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94E3" w14:textId="77777777" w:rsidR="00B55BA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b/>
          <w:bCs/>
          <w:i/>
          <w:iCs/>
        </w:rPr>
        <w:t xml:space="preserve">When using this template please update all information between </w:t>
      </w:r>
      <w:r w:rsidRPr="00990486">
        <w:rPr>
          <w:rFonts w:asciiTheme="majorHAnsi" w:hAnsiTheme="majorHAnsi" w:cstheme="majorHAnsi"/>
          <w:highlight w:val="yellow"/>
        </w:rPr>
        <w:t>[  ]</w:t>
      </w:r>
    </w:p>
    <w:p w14:paraId="4AC07BDE" w14:textId="77777777" w:rsidR="00B55BA2" w:rsidRPr="00990486" w:rsidRDefault="00B55BA2" w:rsidP="00C52EFE">
      <w:pPr>
        <w:spacing w:after="0"/>
        <w:rPr>
          <w:rFonts w:asciiTheme="majorHAnsi" w:hAnsiTheme="majorHAnsi" w:cstheme="majorHAnsi"/>
        </w:rPr>
      </w:pPr>
    </w:p>
    <w:p w14:paraId="555CC9DA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[Provider / Organisation Name]</w:t>
      </w:r>
    </w:p>
    <w:p w14:paraId="63B89C64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[Street Address]</w:t>
      </w:r>
    </w:p>
    <w:p w14:paraId="3C548D42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[Suburb]</w:t>
      </w:r>
    </w:p>
    <w:p w14:paraId="12BBEA28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[City / Region]</w:t>
      </w:r>
    </w:p>
    <w:p w14:paraId="4E12B774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[Postcode]</w:t>
      </w:r>
    </w:p>
    <w:p w14:paraId="3F14BC73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Phone: [Provider phone number]</w:t>
      </w:r>
    </w:p>
    <w:p w14:paraId="198E636B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Email: [Provider email address]</w:t>
      </w:r>
    </w:p>
    <w:p w14:paraId="0688B8F8" w14:textId="77777777" w:rsidR="00680642" w:rsidRPr="00990486" w:rsidRDefault="00680642" w:rsidP="00C52EFE">
      <w:pPr>
        <w:spacing w:after="0"/>
        <w:rPr>
          <w:rFonts w:asciiTheme="majorHAnsi" w:hAnsiTheme="majorHAnsi" w:cstheme="majorHAnsi"/>
        </w:rPr>
      </w:pPr>
    </w:p>
    <w:p w14:paraId="462CC54E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 xml:space="preserve">Date: </w:t>
      </w:r>
      <w:r w:rsidRPr="00990486">
        <w:rPr>
          <w:rFonts w:asciiTheme="majorHAnsi" w:hAnsiTheme="majorHAnsi" w:cstheme="majorHAnsi"/>
          <w:highlight w:val="yellow"/>
        </w:rPr>
        <w:t>[DD Month YYYY]</w:t>
      </w:r>
    </w:p>
    <w:p w14:paraId="3E9A188E" w14:textId="77777777" w:rsidR="00680642" w:rsidRPr="00990486" w:rsidRDefault="00680642" w:rsidP="00C52EFE">
      <w:pPr>
        <w:spacing w:after="0"/>
        <w:rPr>
          <w:rFonts w:asciiTheme="majorHAnsi" w:hAnsiTheme="majorHAnsi" w:cstheme="majorHAnsi"/>
        </w:rPr>
      </w:pPr>
    </w:p>
    <w:p w14:paraId="38ACC38C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[Parent / Legal Guardian Name]</w:t>
      </w:r>
    </w:p>
    <w:p w14:paraId="56D6A208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[Street Address]</w:t>
      </w:r>
    </w:p>
    <w:p w14:paraId="0312F463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[Suburb]</w:t>
      </w:r>
    </w:p>
    <w:p w14:paraId="09362786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[City / Region]</w:t>
      </w:r>
    </w:p>
    <w:p w14:paraId="7D9703F0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[Postcode]</w:t>
      </w:r>
    </w:p>
    <w:p w14:paraId="257F113B" w14:textId="77777777" w:rsidR="00680642" w:rsidRPr="00990486" w:rsidRDefault="00680642">
      <w:pPr>
        <w:rPr>
          <w:rFonts w:asciiTheme="majorHAnsi" w:hAnsiTheme="majorHAnsi" w:cstheme="majorHAnsi"/>
        </w:rPr>
      </w:pPr>
    </w:p>
    <w:p w14:paraId="16C4C327" w14:textId="77777777" w:rsidR="00680642" w:rsidRPr="00990486" w:rsidRDefault="00B55BA2">
      <w:pPr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 xml:space="preserve">Kia ora </w:t>
      </w:r>
      <w:r w:rsidRPr="00990486">
        <w:rPr>
          <w:rFonts w:asciiTheme="majorHAnsi" w:hAnsiTheme="majorHAnsi" w:cstheme="majorHAnsi"/>
          <w:highlight w:val="yellow"/>
        </w:rPr>
        <w:t>[Name of parent / legal guardian]</w:t>
      </w:r>
      <w:r w:rsidRPr="00990486">
        <w:rPr>
          <w:rFonts w:asciiTheme="majorHAnsi" w:hAnsiTheme="majorHAnsi" w:cstheme="majorHAnsi"/>
        </w:rPr>
        <w:t>,</w:t>
      </w:r>
    </w:p>
    <w:p w14:paraId="157F63EC" w14:textId="77777777" w:rsidR="00C66C5F" w:rsidRPr="00C66C5F" w:rsidRDefault="00C66C5F" w:rsidP="00C66C5F">
      <w:pPr>
        <w:rPr>
          <w:rFonts w:asciiTheme="majorHAnsi" w:hAnsiTheme="majorHAnsi" w:cstheme="majorHAnsi"/>
        </w:rPr>
      </w:pPr>
      <w:r w:rsidRPr="00C66C5F">
        <w:rPr>
          <w:rFonts w:asciiTheme="majorHAnsi" w:hAnsiTheme="majorHAnsi" w:cstheme="majorHAnsi"/>
        </w:rPr>
        <w:t xml:space="preserve">I wrote to you on </w:t>
      </w:r>
      <w:r w:rsidRPr="00C66C5F">
        <w:rPr>
          <w:rFonts w:asciiTheme="majorHAnsi" w:hAnsiTheme="majorHAnsi" w:cstheme="majorHAnsi"/>
          <w:highlight w:val="yellow"/>
        </w:rPr>
        <w:t>[date]</w:t>
      </w:r>
      <w:r w:rsidRPr="00C66C5F">
        <w:rPr>
          <w:rFonts w:asciiTheme="majorHAnsi" w:hAnsiTheme="majorHAnsi" w:cstheme="majorHAnsi"/>
        </w:rPr>
        <w:t xml:space="preserve"> and have made several further attempts to support the improvement of </w:t>
      </w:r>
      <w:r w:rsidRPr="00C66C5F">
        <w:rPr>
          <w:rFonts w:asciiTheme="majorHAnsi" w:hAnsiTheme="majorHAnsi" w:cstheme="majorHAnsi"/>
          <w:highlight w:val="yellow"/>
        </w:rPr>
        <w:t>[child’s name]</w:t>
      </w:r>
      <w:r w:rsidRPr="00C66C5F">
        <w:rPr>
          <w:rFonts w:asciiTheme="majorHAnsi" w:hAnsiTheme="majorHAnsi" w:cstheme="majorHAnsi"/>
        </w:rPr>
        <w:t xml:space="preserve"> attendance.  This is my [second] formal letter. </w:t>
      </w:r>
    </w:p>
    <w:p w14:paraId="5329036A" w14:textId="77777777" w:rsidR="00C66C5F" w:rsidRPr="00C66C5F" w:rsidRDefault="00C66C5F" w:rsidP="00C66C5F">
      <w:pPr>
        <w:rPr>
          <w:rFonts w:asciiTheme="majorHAnsi" w:hAnsiTheme="majorHAnsi" w:cstheme="majorHAnsi"/>
        </w:rPr>
      </w:pPr>
      <w:r w:rsidRPr="00C66C5F">
        <w:rPr>
          <w:rFonts w:asciiTheme="majorHAnsi" w:hAnsiTheme="majorHAnsi" w:cstheme="majorHAnsi"/>
        </w:rPr>
        <w:t xml:space="preserve">However, </w:t>
      </w:r>
      <w:r w:rsidRPr="00C66C5F">
        <w:rPr>
          <w:rFonts w:asciiTheme="majorHAnsi" w:hAnsiTheme="majorHAnsi" w:cstheme="majorHAnsi"/>
          <w:highlight w:val="yellow"/>
        </w:rPr>
        <w:t>[child’s name]</w:t>
      </w:r>
      <w:r w:rsidRPr="00C66C5F">
        <w:rPr>
          <w:rFonts w:asciiTheme="majorHAnsi" w:hAnsiTheme="majorHAnsi" w:cstheme="majorHAnsi"/>
        </w:rPr>
        <w:t xml:space="preserve"> continues to be absent from school at an unacceptable level.  For more information about when children should attend school please see the Ministry’s webpage: Student attendance guide - Ministry of Education </w:t>
      </w:r>
    </w:p>
    <w:p w14:paraId="6774D990" w14:textId="77777777" w:rsidR="00C66C5F" w:rsidRPr="00C66C5F" w:rsidRDefault="00C66C5F" w:rsidP="00C66C5F">
      <w:pPr>
        <w:rPr>
          <w:rFonts w:asciiTheme="majorHAnsi" w:hAnsiTheme="majorHAnsi" w:cstheme="majorHAnsi"/>
        </w:rPr>
      </w:pPr>
      <w:r w:rsidRPr="00C66C5F">
        <w:rPr>
          <w:rFonts w:asciiTheme="majorHAnsi" w:hAnsiTheme="majorHAnsi" w:cstheme="majorHAnsi"/>
        </w:rPr>
        <w:t xml:space="preserve">My focus is to provide you with the support needed to get </w:t>
      </w:r>
      <w:r w:rsidRPr="00C66C5F">
        <w:rPr>
          <w:rFonts w:asciiTheme="majorHAnsi" w:hAnsiTheme="majorHAnsi" w:cstheme="majorHAnsi"/>
          <w:highlight w:val="yellow"/>
        </w:rPr>
        <w:t>[child name]</w:t>
      </w:r>
      <w:r w:rsidRPr="00C66C5F">
        <w:rPr>
          <w:rFonts w:asciiTheme="majorHAnsi" w:hAnsiTheme="majorHAnsi" w:cstheme="majorHAnsi"/>
        </w:rPr>
        <w:t xml:space="preserve"> attending school regularly.  As you know, you have a legal obligation to ensure your child attends school. You’ll find more information on your legal obligations below. Without improvement it is possible that legal action could follow.  </w:t>
      </w:r>
    </w:p>
    <w:p w14:paraId="08CB6446" w14:textId="77777777" w:rsidR="00C66C5F" w:rsidRPr="00C66C5F" w:rsidRDefault="00C66C5F" w:rsidP="00C66C5F">
      <w:pPr>
        <w:rPr>
          <w:rFonts w:asciiTheme="majorHAnsi" w:hAnsiTheme="majorHAnsi" w:cstheme="majorHAnsi"/>
        </w:rPr>
      </w:pPr>
      <w:r w:rsidRPr="00C66C5F">
        <w:rPr>
          <w:rFonts w:asciiTheme="majorHAnsi" w:hAnsiTheme="majorHAnsi" w:cstheme="majorHAnsi"/>
        </w:rPr>
        <w:t xml:space="preserve">Our service is here to support.  We work with schools, and have relationships with community groups, government agencies and other organisations that we can access to support you and </w:t>
      </w:r>
      <w:r w:rsidRPr="00C66C5F">
        <w:rPr>
          <w:rFonts w:asciiTheme="majorHAnsi" w:hAnsiTheme="majorHAnsi" w:cstheme="majorHAnsi"/>
          <w:highlight w:val="yellow"/>
        </w:rPr>
        <w:t>[child name]</w:t>
      </w:r>
      <w:r w:rsidRPr="00C66C5F">
        <w:rPr>
          <w:rFonts w:asciiTheme="majorHAnsi" w:hAnsiTheme="majorHAnsi" w:cstheme="majorHAnsi"/>
        </w:rPr>
        <w:t xml:space="preserve">.  </w:t>
      </w:r>
    </w:p>
    <w:p w14:paraId="7DD287AD" w14:textId="77777777" w:rsidR="00C66C5F" w:rsidRPr="00C66C5F" w:rsidRDefault="00C66C5F" w:rsidP="00C66C5F">
      <w:pPr>
        <w:rPr>
          <w:rFonts w:asciiTheme="majorHAnsi" w:hAnsiTheme="majorHAnsi" w:cstheme="majorHAnsi"/>
        </w:rPr>
      </w:pPr>
      <w:r w:rsidRPr="00C66C5F">
        <w:rPr>
          <w:rFonts w:asciiTheme="majorHAnsi" w:hAnsiTheme="majorHAnsi" w:cstheme="majorHAnsi"/>
        </w:rPr>
        <w:t xml:space="preserve">I am </w:t>
      </w:r>
      <w:r w:rsidRPr="00C66C5F">
        <w:rPr>
          <w:rFonts w:asciiTheme="majorHAnsi" w:hAnsiTheme="majorHAnsi" w:cstheme="majorHAnsi"/>
          <w:highlight w:val="yellow"/>
        </w:rPr>
        <w:t>[name]</w:t>
      </w:r>
      <w:r w:rsidRPr="00C66C5F">
        <w:rPr>
          <w:rFonts w:asciiTheme="majorHAnsi" w:hAnsiTheme="majorHAnsi" w:cstheme="majorHAnsi"/>
        </w:rPr>
        <w:t xml:space="preserve">, your </w:t>
      </w:r>
      <w:r w:rsidRPr="00C66C5F">
        <w:rPr>
          <w:rFonts w:asciiTheme="majorHAnsi" w:hAnsiTheme="majorHAnsi" w:cstheme="majorHAnsi"/>
          <w:highlight w:val="yellow"/>
        </w:rPr>
        <w:t>[kaimahi | case manager]</w:t>
      </w:r>
      <w:r w:rsidRPr="00C66C5F">
        <w:rPr>
          <w:rFonts w:asciiTheme="majorHAnsi" w:hAnsiTheme="majorHAnsi" w:cstheme="majorHAnsi"/>
        </w:rPr>
        <w:t xml:space="preserve"> at our </w:t>
      </w:r>
      <w:r w:rsidRPr="00C66C5F">
        <w:rPr>
          <w:rFonts w:asciiTheme="majorHAnsi" w:hAnsiTheme="majorHAnsi" w:cstheme="majorHAnsi"/>
          <w:highlight w:val="yellow"/>
        </w:rPr>
        <w:t>[insert name of Attendance Service.]</w:t>
      </w:r>
      <w:r w:rsidRPr="00C66C5F">
        <w:rPr>
          <w:rFonts w:asciiTheme="majorHAnsi" w:hAnsiTheme="majorHAnsi" w:cstheme="majorHAnsi"/>
        </w:rPr>
        <w:t xml:space="preserve"> My focus remains the same.  I am keen to listen without judgement and learn more about your situation so we can create a plan that works.</w:t>
      </w:r>
    </w:p>
    <w:p w14:paraId="10ABE52C" w14:textId="77777777" w:rsidR="00C66C5F" w:rsidRPr="00C66C5F" w:rsidRDefault="00C66C5F" w:rsidP="00C66C5F">
      <w:pPr>
        <w:rPr>
          <w:rFonts w:asciiTheme="majorHAnsi" w:hAnsiTheme="majorHAnsi" w:cstheme="majorHAnsi"/>
        </w:rPr>
      </w:pPr>
      <w:r w:rsidRPr="00C66C5F">
        <w:rPr>
          <w:rFonts w:asciiTheme="majorHAnsi" w:hAnsiTheme="majorHAnsi" w:cstheme="majorHAnsi"/>
        </w:rPr>
        <w:t xml:space="preserve">Please call me on </w:t>
      </w:r>
      <w:r w:rsidRPr="00C66C5F">
        <w:rPr>
          <w:rFonts w:asciiTheme="majorHAnsi" w:hAnsiTheme="majorHAnsi" w:cstheme="majorHAnsi"/>
          <w:highlight w:val="yellow"/>
        </w:rPr>
        <w:t>[phone number]</w:t>
      </w:r>
      <w:r w:rsidRPr="00C66C5F">
        <w:rPr>
          <w:rFonts w:asciiTheme="majorHAnsi" w:hAnsiTheme="majorHAnsi" w:cstheme="majorHAnsi"/>
        </w:rPr>
        <w:t xml:space="preserve"> or email </w:t>
      </w:r>
      <w:r w:rsidRPr="00990486">
        <w:rPr>
          <w:rFonts w:asciiTheme="majorHAnsi" w:hAnsiTheme="majorHAnsi" w:cstheme="majorHAnsi"/>
          <w:highlight w:val="yellow"/>
        </w:rPr>
        <w:t>[email address]</w:t>
      </w:r>
      <w:r w:rsidRPr="00990486">
        <w:rPr>
          <w:rFonts w:asciiTheme="majorHAnsi" w:hAnsiTheme="majorHAnsi" w:cstheme="majorHAnsi"/>
        </w:rPr>
        <w:t xml:space="preserve"> </w:t>
      </w:r>
      <w:r w:rsidRPr="00C66C5F">
        <w:rPr>
          <w:rFonts w:asciiTheme="majorHAnsi" w:hAnsiTheme="majorHAnsi" w:cstheme="majorHAnsi"/>
        </w:rPr>
        <w:t>so we can get started.</w:t>
      </w:r>
    </w:p>
    <w:p w14:paraId="2D837D10" w14:textId="77777777" w:rsidR="00680642" w:rsidRPr="00990486" w:rsidRDefault="00B55BA2" w:rsidP="00F91948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>Ngā mihi,</w:t>
      </w:r>
    </w:p>
    <w:p w14:paraId="28618B82" w14:textId="77777777" w:rsidR="00680642" w:rsidRPr="00990486" w:rsidRDefault="00B55BA2" w:rsidP="00F91948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lastRenderedPageBreak/>
        <w:t>[Provider signature or name]</w:t>
      </w:r>
    </w:p>
    <w:p w14:paraId="4131B2A6" w14:textId="77777777" w:rsidR="00680642" w:rsidRPr="00990486" w:rsidRDefault="00B55BA2" w:rsidP="00F91948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[Role / Position]</w:t>
      </w:r>
    </w:p>
    <w:p w14:paraId="2A9F5B87" w14:textId="77777777" w:rsidR="00680642" w:rsidRPr="00990486" w:rsidRDefault="00B55BA2" w:rsidP="00F91948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[Attendance Service Name]</w:t>
      </w:r>
    </w:p>
    <w:p w14:paraId="3E871FFC" w14:textId="77777777" w:rsidR="00680642" w:rsidRPr="00990486" w:rsidRDefault="00680642">
      <w:pPr>
        <w:rPr>
          <w:rFonts w:asciiTheme="majorHAnsi" w:hAnsiTheme="majorHAnsi" w:cstheme="majorHAnsi"/>
        </w:rPr>
      </w:pPr>
    </w:p>
    <w:p w14:paraId="60E2ED7F" w14:textId="77777777" w:rsidR="00680642" w:rsidRPr="00990486" w:rsidRDefault="00B55BA2">
      <w:pPr>
        <w:pStyle w:val="Heading2"/>
        <w:rPr>
          <w:rFonts w:cstheme="majorHAnsi"/>
        </w:rPr>
      </w:pPr>
      <w:r w:rsidRPr="00990486">
        <w:rPr>
          <w:rFonts w:cstheme="majorHAnsi"/>
        </w:rPr>
        <w:t>Legal information</w:t>
      </w:r>
    </w:p>
    <w:p w14:paraId="7CBE1100" w14:textId="77777777" w:rsidR="00680642" w:rsidRPr="00990486" w:rsidRDefault="00B55BA2">
      <w:pPr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>Under Section 36 of the Education and Training Act 2020, students enrolled at a registered school must attend whenever the school is open. Continued non</w:t>
      </w:r>
      <w:r w:rsidRPr="00990486">
        <w:rPr>
          <w:rFonts w:ascii="Cambria Math" w:hAnsi="Cambria Math" w:cs="Cambria Math"/>
        </w:rPr>
        <w:t>‑</w:t>
      </w:r>
      <w:r w:rsidRPr="00990486">
        <w:rPr>
          <w:rFonts w:asciiTheme="majorHAnsi" w:hAnsiTheme="majorHAnsi" w:cstheme="majorHAnsi"/>
        </w:rPr>
        <w:t>attendance may result in prosecution under Section 244 of the Act.</w:t>
      </w:r>
    </w:p>
    <w:p w14:paraId="229F3479" w14:textId="77777777" w:rsidR="00990486" w:rsidRPr="00990486" w:rsidRDefault="00C52EFE">
      <w:pPr>
        <w:rPr>
          <w:rFonts w:asciiTheme="majorHAnsi" w:hAnsiTheme="majorHAnsi" w:cstheme="majorHAnsi"/>
          <w:i/>
          <w:iCs/>
        </w:rPr>
      </w:pPr>
      <w:r w:rsidRPr="00990486">
        <w:rPr>
          <w:rFonts w:asciiTheme="majorHAnsi" w:hAnsiTheme="majorHAnsi" w:cstheme="majorHAnsi"/>
          <w:noProof/>
        </w:rPr>
        <w:drawing>
          <wp:inline distT="0" distB="0" distL="0" distR="0" wp14:anchorId="1B35A10E" wp14:editId="737054A6">
            <wp:extent cx="304800" cy="304800"/>
            <wp:effectExtent l="0" t="0" r="0" b="0"/>
            <wp:docPr id="563951400" name="Graphic 7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51400" name="Graphic 563951400" descr="Paperclip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486">
        <w:rPr>
          <w:rFonts w:asciiTheme="majorHAnsi" w:hAnsiTheme="majorHAnsi" w:cstheme="majorHAnsi"/>
          <w:i/>
          <w:iCs/>
        </w:rPr>
        <w:t>Included</w:t>
      </w:r>
      <w:r w:rsidRPr="00990486">
        <w:rPr>
          <w:rFonts w:asciiTheme="majorHAnsi" w:hAnsiTheme="majorHAnsi" w:cstheme="majorHAnsi"/>
          <w:i/>
          <w:iCs/>
        </w:rPr>
        <w:t xml:space="preserve"> </w:t>
      </w:r>
      <w:r w:rsidR="00B55BA2" w:rsidRPr="00990486">
        <w:rPr>
          <w:rFonts w:asciiTheme="majorHAnsi" w:hAnsiTheme="majorHAnsi" w:cstheme="majorHAnsi"/>
          <w:i/>
          <w:iCs/>
        </w:rPr>
        <w:t>below</w:t>
      </w:r>
      <w:r w:rsidRPr="00990486">
        <w:rPr>
          <w:rFonts w:asciiTheme="majorHAnsi" w:hAnsiTheme="majorHAnsi" w:cstheme="majorHAnsi"/>
          <w:i/>
          <w:iCs/>
        </w:rPr>
        <w:t xml:space="preserve"> is a copy of Sections 36 and 244 for your </w:t>
      </w:r>
      <w:commentRangeStart w:id="0"/>
      <w:commentRangeStart w:id="1"/>
      <w:r w:rsidRPr="00990486">
        <w:rPr>
          <w:rFonts w:asciiTheme="majorHAnsi" w:hAnsiTheme="majorHAnsi" w:cstheme="majorHAnsi"/>
          <w:i/>
          <w:iCs/>
        </w:rPr>
        <w:t>reference</w:t>
      </w:r>
      <w:commentRangeEnd w:id="0"/>
      <w:r w:rsidR="00B55BA2" w:rsidRPr="00990486">
        <w:rPr>
          <w:rStyle w:val="CommentReference"/>
          <w:rFonts w:asciiTheme="majorHAnsi" w:hAnsiTheme="majorHAnsi" w:cstheme="majorHAnsi"/>
        </w:rPr>
        <w:commentReference w:id="0"/>
      </w:r>
      <w:commentRangeEnd w:id="1"/>
      <w:r w:rsidR="00990486">
        <w:rPr>
          <w:rStyle w:val="CommentReference"/>
        </w:rPr>
        <w:commentReference w:id="1"/>
      </w:r>
      <w:r w:rsidRPr="00990486">
        <w:rPr>
          <w:rFonts w:asciiTheme="majorHAnsi" w:hAnsiTheme="majorHAnsi" w:cstheme="majorHAnsi"/>
          <w:i/>
          <w:iCs/>
        </w:rPr>
        <w:t>.</w:t>
      </w:r>
    </w:p>
    <w:p w14:paraId="50ACC904" w14:textId="77777777" w:rsidR="00990486" w:rsidRPr="00990486" w:rsidRDefault="00990486">
      <w:pPr>
        <w:rPr>
          <w:rFonts w:asciiTheme="majorHAnsi" w:hAnsiTheme="majorHAnsi" w:cstheme="majorHAnsi"/>
          <w:i/>
          <w:iCs/>
        </w:rPr>
      </w:pPr>
      <w:r w:rsidRPr="00990486">
        <w:rPr>
          <w:rFonts w:asciiTheme="majorHAnsi" w:hAnsiTheme="majorHAnsi" w:cstheme="majorHAnsi"/>
          <w:i/>
          <w:iCs/>
        </w:rPr>
        <w:br w:type="page"/>
      </w:r>
    </w:p>
    <w:p w14:paraId="0FA88E19" w14:textId="77777777" w:rsidR="00990486" w:rsidRPr="00990486" w:rsidRDefault="00990486" w:rsidP="00990486">
      <w:pPr>
        <w:pStyle w:val="Heading1"/>
        <w:rPr>
          <w:rFonts w:cstheme="majorHAnsi"/>
        </w:rPr>
      </w:pPr>
      <w:r w:rsidRPr="00990486">
        <w:rPr>
          <w:rFonts w:cstheme="majorHAnsi"/>
        </w:rPr>
        <w:lastRenderedPageBreak/>
        <w:t>Education and Training Act 2020 - Key Sections</w:t>
      </w:r>
    </w:p>
    <w:p w14:paraId="50602149" w14:textId="77777777" w:rsidR="00990486" w:rsidRPr="00990486" w:rsidRDefault="00990486" w:rsidP="00990486">
      <w:pPr>
        <w:pStyle w:val="Heading2"/>
        <w:rPr>
          <w:rFonts w:cstheme="majorHAnsi"/>
        </w:rPr>
      </w:pPr>
      <w:r w:rsidRPr="00990486">
        <w:rPr>
          <w:rFonts w:cstheme="majorHAnsi"/>
        </w:rPr>
        <w:t>Section 36</w:t>
      </w:r>
    </w:p>
    <w:p w14:paraId="12E9BCF2" w14:textId="77777777" w:rsidR="00990486" w:rsidRDefault="00CC0FCC" w:rsidP="00990486">
      <w:pPr>
        <w:rPr>
          <w:rFonts w:asciiTheme="majorHAnsi" w:hAnsiTheme="majorHAnsi" w:cstheme="majorHAnsi"/>
        </w:rPr>
      </w:pPr>
      <w:r w:rsidRPr="00CC0FCC">
        <w:rPr>
          <w:rFonts w:asciiTheme="majorHAnsi" w:hAnsiTheme="majorHAnsi" w:cstheme="majorHAnsi"/>
          <w:noProof/>
        </w:rPr>
        <w:drawing>
          <wp:inline distT="0" distB="0" distL="0" distR="0" wp14:anchorId="376C57D8" wp14:editId="5272D6E7">
            <wp:extent cx="5486400" cy="1720850"/>
            <wp:effectExtent l="0" t="0" r="0" b="0"/>
            <wp:docPr id="609960011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60011" name="Picture 1" descr="A close-up of a document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486" w:rsidRPr="00990486">
        <w:rPr>
          <w:rFonts w:asciiTheme="majorHAnsi" w:hAnsiTheme="majorHAnsi" w:cstheme="majorHAnsi"/>
        </w:rPr>
        <w:t xml:space="preserve">Source: </w:t>
      </w:r>
      <w:hyperlink r:id="rId20" w:history="1">
        <w:r w:rsidR="00990486" w:rsidRPr="004C0C5C">
          <w:rPr>
            <w:rStyle w:val="Hyperlink"/>
            <w:rFonts w:asciiTheme="majorHAnsi" w:hAnsiTheme="majorHAnsi" w:cstheme="majorHAnsi"/>
          </w:rPr>
          <w:t>https://www.legislation.govt.nz/act/public/2020/0038/latest/LMS171382.html</w:t>
        </w:r>
      </w:hyperlink>
      <w:r w:rsidR="00990486">
        <w:rPr>
          <w:rFonts w:asciiTheme="majorHAnsi" w:hAnsiTheme="majorHAnsi" w:cstheme="majorHAnsi"/>
        </w:rPr>
        <w:t xml:space="preserve"> </w:t>
      </w:r>
    </w:p>
    <w:p w14:paraId="2C025812" w14:textId="77777777" w:rsidR="00990486" w:rsidRPr="00990486" w:rsidRDefault="00990486" w:rsidP="00990486">
      <w:pPr>
        <w:rPr>
          <w:rFonts w:asciiTheme="majorHAnsi" w:hAnsiTheme="majorHAnsi" w:cstheme="majorHAnsi"/>
        </w:rPr>
      </w:pPr>
    </w:p>
    <w:p w14:paraId="70F9814E" w14:textId="77777777" w:rsidR="00990486" w:rsidRPr="00990486" w:rsidRDefault="00990486" w:rsidP="00990486">
      <w:pPr>
        <w:pStyle w:val="Heading2"/>
        <w:rPr>
          <w:rFonts w:cstheme="majorHAnsi"/>
        </w:rPr>
      </w:pPr>
      <w:r w:rsidRPr="00990486">
        <w:rPr>
          <w:rFonts w:cstheme="majorHAnsi"/>
        </w:rPr>
        <w:t>Section 244</w:t>
      </w:r>
    </w:p>
    <w:p w14:paraId="2EE27437" w14:textId="77777777" w:rsidR="00990486" w:rsidRPr="00990486" w:rsidRDefault="00CC0FCC" w:rsidP="00990486">
      <w:pPr>
        <w:rPr>
          <w:rFonts w:asciiTheme="majorHAnsi" w:hAnsiTheme="majorHAnsi" w:cstheme="majorHAnsi"/>
        </w:rPr>
      </w:pPr>
      <w:r w:rsidRPr="00CC0FCC">
        <w:rPr>
          <w:rFonts w:asciiTheme="majorHAnsi" w:hAnsiTheme="majorHAnsi" w:cstheme="majorHAnsi"/>
          <w:noProof/>
        </w:rPr>
        <w:drawing>
          <wp:inline distT="0" distB="0" distL="0" distR="0" wp14:anchorId="1AAB492B" wp14:editId="3822A3A7">
            <wp:extent cx="5486400" cy="1750695"/>
            <wp:effectExtent l="0" t="0" r="0" b="1905"/>
            <wp:docPr id="653293224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93224" name="Picture 1" descr="A close-up of a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486" w:rsidRPr="00990486">
        <w:rPr>
          <w:rFonts w:asciiTheme="majorHAnsi" w:hAnsiTheme="majorHAnsi" w:cstheme="majorHAnsi"/>
        </w:rPr>
        <w:t xml:space="preserve">Source: </w:t>
      </w:r>
      <w:hyperlink r:id="rId22" w:history="1">
        <w:r w:rsidR="00990486" w:rsidRPr="004C0C5C">
          <w:rPr>
            <w:rStyle w:val="Hyperlink"/>
            <w:rFonts w:asciiTheme="majorHAnsi" w:hAnsiTheme="majorHAnsi" w:cstheme="majorHAnsi"/>
          </w:rPr>
          <w:t>https://www.legislation.govt.nz/act/public/2020/0038/latest/LMS176221.html</w:t>
        </w:r>
      </w:hyperlink>
      <w:r w:rsidR="00990486">
        <w:rPr>
          <w:rFonts w:asciiTheme="majorHAnsi" w:hAnsiTheme="majorHAnsi" w:cstheme="majorHAnsi"/>
        </w:rPr>
        <w:t xml:space="preserve"> </w:t>
      </w:r>
    </w:p>
    <w:p w14:paraId="40912498" w14:textId="77777777" w:rsidR="00680642" w:rsidRPr="00990486" w:rsidRDefault="00680642">
      <w:pPr>
        <w:rPr>
          <w:rFonts w:asciiTheme="majorHAnsi" w:hAnsiTheme="majorHAnsi" w:cstheme="majorHAnsi"/>
          <w:i/>
          <w:iCs/>
        </w:rPr>
      </w:pPr>
    </w:p>
    <w:sectPr w:rsidR="00680642" w:rsidRPr="00990486" w:rsidSect="00034616">
      <w:headerReference w:type="even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ck Peterson" w:date="2026-02-17T10:27:00Z" w:initials="BP">
    <w:p w14:paraId="23ED1DE1" w14:textId="77777777" w:rsidR="00B55BA2" w:rsidRDefault="00B55BA2" w:rsidP="00B55BA2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 xml:space="preserve">Can you drop these into the letter on a separate page </w:t>
      </w:r>
    </w:p>
  </w:comment>
  <w:comment w:id="1" w:author="Sharon Goodall" w:date="2026-02-17T10:39:00Z" w:initials="SG">
    <w:p w14:paraId="5A9FFCE8" w14:textId="77777777" w:rsidR="00990486" w:rsidRDefault="00990486" w:rsidP="00990486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ED1DE1" w15:done="1"/>
  <w15:commentEx w15:paraId="5A9FFCE8" w15:paraIdParent="23ED1DE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5FC5C5" w16cex:dateUtc="2026-02-16T21:27:00Z"/>
  <w16cex:commentExtensible w16cex:durableId="283ED18F" w16cex:dateUtc="2026-02-16T2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ED1DE1" w16cid:durableId="065FC5C5"/>
  <w16cid:commentId w16cid:paraId="5A9FFCE8" w16cid:durableId="283ED1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536C" w14:textId="77777777" w:rsidR="0082683C" w:rsidRDefault="0082683C" w:rsidP="00C52EFE">
      <w:pPr>
        <w:spacing w:after="0" w:line="240" w:lineRule="auto"/>
      </w:pPr>
      <w:r>
        <w:separator/>
      </w:r>
    </w:p>
  </w:endnote>
  <w:endnote w:type="continuationSeparator" w:id="0">
    <w:p w14:paraId="2E317505" w14:textId="77777777" w:rsidR="0082683C" w:rsidRDefault="0082683C" w:rsidP="00C5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91B8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83CDB0" wp14:editId="2B76A5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93094432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17212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3CD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" filled="f" stroked="f">
              <v:textbox style="mso-fit-shape-to-text:t" inset="0,0,0,15pt">
                <w:txbxContent>
                  <w:p w14:paraId="6C417212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0960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AD0560" wp14:editId="65B3F7E8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254135603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DA028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D05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1F3DA028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AAE8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0C578" wp14:editId="09D44E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704978944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D4E36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0C5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2D1D4E36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2139" w14:textId="77777777" w:rsidR="0082683C" w:rsidRDefault="0082683C" w:rsidP="00C52EFE">
      <w:pPr>
        <w:spacing w:after="0" w:line="240" w:lineRule="auto"/>
      </w:pPr>
      <w:r>
        <w:separator/>
      </w:r>
    </w:p>
  </w:footnote>
  <w:footnote w:type="continuationSeparator" w:id="0">
    <w:p w14:paraId="395D66B4" w14:textId="77777777" w:rsidR="0082683C" w:rsidRDefault="0082683C" w:rsidP="00C5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57D0" w14:textId="77777777" w:rsidR="00C52EFE" w:rsidRDefault="00C52E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6F135E" wp14:editId="6446F0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3096439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72BE6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F13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textbox style="mso-fit-shape-to-text:t" inset="0,15pt,0,0">
                <w:txbxContent>
                  <w:p w14:paraId="30C72BE6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0FAF" w14:textId="77777777" w:rsidR="00C52EFE" w:rsidRDefault="00C52E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3A7CCA" wp14:editId="12D225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69808437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86452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A7C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KhDQIAABw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" filled="f" stroked="f">
              <v:textbox style="mso-fit-shape-to-text:t" inset="0,15pt,0,0">
                <w:txbxContent>
                  <w:p w14:paraId="20E86452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24048">
    <w:abstractNumId w:val="8"/>
  </w:num>
  <w:num w:numId="2" w16cid:durableId="183785425">
    <w:abstractNumId w:val="6"/>
  </w:num>
  <w:num w:numId="3" w16cid:durableId="613941635">
    <w:abstractNumId w:val="5"/>
  </w:num>
  <w:num w:numId="4" w16cid:durableId="510948063">
    <w:abstractNumId w:val="4"/>
  </w:num>
  <w:num w:numId="5" w16cid:durableId="1772968876">
    <w:abstractNumId w:val="7"/>
  </w:num>
  <w:num w:numId="6" w16cid:durableId="1014266730">
    <w:abstractNumId w:val="3"/>
  </w:num>
  <w:num w:numId="7" w16cid:durableId="1288973502">
    <w:abstractNumId w:val="2"/>
  </w:num>
  <w:num w:numId="8" w16cid:durableId="43726006">
    <w:abstractNumId w:val="1"/>
  </w:num>
  <w:num w:numId="9" w16cid:durableId="6115977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ck Peterson">
    <w15:presenceInfo w15:providerId="AD" w15:userId="S::PetersonB@moe.govt.nz::73567afe-497d-460a-b0a6-71050773b9d1"/>
  </w15:person>
  <w15:person w15:author="Sharon Goodall">
    <w15:presenceInfo w15:providerId="AD" w15:userId="S::GoodallS@moe.govt.nz::6a4a20d9-300c-4df3-8f74-49cec23c7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78"/>
    <w:rsid w:val="00034616"/>
    <w:rsid w:val="0006063C"/>
    <w:rsid w:val="00063D83"/>
    <w:rsid w:val="00076640"/>
    <w:rsid w:val="000B1E44"/>
    <w:rsid w:val="0015074B"/>
    <w:rsid w:val="0029639D"/>
    <w:rsid w:val="002D68A0"/>
    <w:rsid w:val="00326F90"/>
    <w:rsid w:val="00480AE7"/>
    <w:rsid w:val="004B4B9F"/>
    <w:rsid w:val="00680642"/>
    <w:rsid w:val="006B7CED"/>
    <w:rsid w:val="00746378"/>
    <w:rsid w:val="007D683E"/>
    <w:rsid w:val="0082683C"/>
    <w:rsid w:val="00850A6C"/>
    <w:rsid w:val="00990486"/>
    <w:rsid w:val="009B1105"/>
    <w:rsid w:val="00A532D6"/>
    <w:rsid w:val="00AA1D8D"/>
    <w:rsid w:val="00B042CF"/>
    <w:rsid w:val="00B47730"/>
    <w:rsid w:val="00B55BA2"/>
    <w:rsid w:val="00BA0FC0"/>
    <w:rsid w:val="00BD365D"/>
    <w:rsid w:val="00C52EFE"/>
    <w:rsid w:val="00C66C5F"/>
    <w:rsid w:val="00CB0664"/>
    <w:rsid w:val="00CC0FCC"/>
    <w:rsid w:val="00DC288E"/>
    <w:rsid w:val="00F919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3E7B1E"/>
  <w14:defaultImageDpi w14:val="300"/>
  <w15:docId w15:val="{423D4580-1D8F-43C5-85EB-780386EB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52E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E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5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8/08/relationships/commentsExtensible" Target="commentsExtensible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s://www.legislation.govt.nz/act/public/2020/0038/latest/LMS171382.html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hyperlink" Target="https://www.legislation.govt.nz/act/public/2020/0038/latest/LMS176221.html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ucationgovtnz.sharepoint.com/sites/MoEAttendanceServiceReform/Shared%20Documents/Comms,%20Change%20&amp;%20Training/Collateral/Op%20Guidance%20for%20publishing/Escalating%20Letter%20Templates%20for%20Web/Letter%203%20Final%20warning%20before%20ref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d859dc51-a24e-48f9-b019-654090558335">MoEd-459228-13408</_dlc_DocId>
    <_dlc_DocIdUrl xmlns="d859dc51-a24e-48f9-b019-654090558335">
      <Url>https://educationgovtnz.sharepoint.com/sites/MoEAttendanceServiceReform/_layouts/15/DocIdRedir.aspx?ID=MoEd-459228-13408</Url>
      <Description>MoEd-459228-13408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939B957EF1F674C8BF6B01035BA73A7" ma:contentTypeVersion="4" ma:contentTypeDescription="Default document class for adding items via wizard or drag and drop." ma:contentTypeScope="" ma:versionID="7f1b8474bd7574656cb0507686afaf74">
  <xsd:schema xmlns:xsd="http://www.w3.org/2001/XMLSchema" xmlns:xs="http://www.w3.org/2001/XMLSchema" xmlns:p="http://schemas.microsoft.com/office/2006/metadata/properties" xmlns:ns2="d267a1a7-8edd-4111-a118-4a206d87cecc" xmlns:ns3="d859dc51-a24e-48f9-b019-654090558335" targetNamespace="http://schemas.microsoft.com/office/2006/metadata/properties" ma:root="true" ma:fieldsID="7282cab9d4cf6e2d514e46ea984fc7d6" ns2:_="" ns3:_="">
    <xsd:import namespace="d267a1a7-8edd-4111-a118-4a206d87cecc"/>
    <xsd:import namespace="d859dc51-a24e-48f9-b019-65409055833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fd8db65-53b6-4293-880b-18590c5684db}" ma:internalName="TaxCatchAll" ma:showField="CatchAllData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fd8db65-53b6-4293-880b-18590c5684db}" ma:internalName="TaxCatchAllLabel" ma:readOnly="true" ma:showField="CatchAllDataLabel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9dc51-a24e-48f9-b019-65409055833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4EAEA-7005-4F34-8FF4-FC023F26E9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319172-47A7-4504-B0B6-FA197E37833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9C411C9-DF31-4C2C-9556-3825C37C1F87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d859dc51-a24e-48f9-b019-654090558335"/>
  </ds:schemaRefs>
</ds:datastoreItem>
</file>

<file path=customXml/itemProps5.xml><?xml version="1.0" encoding="utf-8"?>
<ds:datastoreItem xmlns:ds="http://schemas.openxmlformats.org/officeDocument/2006/customXml" ds:itemID="{E7CA86CC-CF51-459B-8165-7BF2FCB21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d859dc51-a24e-48f9-b019-65409055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856F004-F0BB-403C-8906-CFE23F6CA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Letter%203%20Final%20warning%20before%20refer</Template>
  <TotalTime>0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Goodall</dc:creator>
  <cp:keywords/>
  <dc:description>generated by python-docx</dc:description>
  <cp:lastModifiedBy>Sharon Goodall</cp:lastModifiedBy>
  <cp:revision>1</cp:revision>
  <dcterms:created xsi:type="dcterms:W3CDTF">2026-02-17T02:12:00Z</dcterms:created>
  <dcterms:modified xsi:type="dcterms:W3CDTF">2026-02-17T02:12:00Z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3fc3fb35,1d87aaf,2326601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659fea00,7317df49,4ac09733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2026-02-16T21:05:41Z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90268832-718a-4a54-a098-35c12b029929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0x01010053526B971DAC78418EC6A9ED490C61AF00A939B957EF1F674C8BF6B01035BA73A7</vt:lpwstr>
  </property>
  <property fmtid="{D5CDD505-2E9C-101B-9397-08002B2CF9AE}" pid="17" name="_dlc_DocIdItemGuid">
    <vt:lpwstr>64a2e19b-17f6-4ba1-bbd7-f4a491c474bb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CalendarYear">
    <vt:lpwstr/>
  </property>
  <property fmtid="{D5CDD505-2E9C-101B-9397-08002B2CF9AE}" pid="23" name="FinancialYear">
    <vt:lpwstr/>
  </property>
  <property fmtid="{D5CDD505-2E9C-101B-9397-08002B2CF9AE}" pid="24" name="ce139978aae645acb1db0a0e0d3df2f5">
    <vt:lpwstr/>
  </property>
  <property fmtid="{D5CDD505-2E9C-101B-9397-08002B2CF9AE}" pid="25" name="Record Activity">
    <vt:lpwstr/>
  </property>
  <property fmtid="{D5CDD505-2E9C-101B-9397-08002B2CF9AE}" pid="26" name="Property Management Activity">
    <vt:lpwstr/>
  </property>
  <property fmtid="{D5CDD505-2E9C-101B-9397-08002B2CF9AE}" pid="27" name="Ministerial Type">
    <vt:lpwstr/>
  </property>
</Properties>
</file>