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DCBB" w14:textId="6E862FD1" w:rsidR="002D59FB" w:rsidRPr="00766A7F" w:rsidRDefault="002D59FB" w:rsidP="5F68E7E9">
      <w:pPr>
        <w:pStyle w:val="Heading2"/>
        <w:spacing w:after="360" w:line="240" w:lineRule="auto"/>
        <w:ind w:right="-432" w:hanging="426"/>
        <w:rPr>
          <w:rFonts w:ascii="Aptos Display" w:hAnsi="Aptos Display"/>
          <w:sz w:val="32"/>
          <w:szCs w:val="32"/>
        </w:rPr>
      </w:pPr>
      <w:r w:rsidRPr="00766A7F">
        <w:rPr>
          <w:rFonts w:ascii="Aptos Display" w:hAnsi="Aptos Display"/>
          <w:sz w:val="32"/>
          <w:szCs w:val="32"/>
        </w:rPr>
        <w:t xml:space="preserve">Checklist: </w:t>
      </w:r>
      <w:r w:rsidR="00BB6777" w:rsidRPr="00766A7F">
        <w:rPr>
          <w:rFonts w:ascii="Aptos Display" w:hAnsi="Aptos Display"/>
          <w:sz w:val="32"/>
          <w:szCs w:val="32"/>
        </w:rPr>
        <w:t xml:space="preserve">Responding to </w:t>
      </w:r>
      <w:r w:rsidRPr="00766A7F">
        <w:rPr>
          <w:rFonts w:ascii="Aptos Display" w:hAnsi="Aptos Display"/>
          <w:sz w:val="32"/>
          <w:szCs w:val="32"/>
        </w:rPr>
        <w:t>Infectious Disease</w:t>
      </w:r>
      <w:r w:rsidR="00D86B23" w:rsidRPr="00766A7F">
        <w:rPr>
          <w:rFonts w:ascii="Aptos Display" w:hAnsi="Aptos Display"/>
          <w:sz w:val="32"/>
          <w:szCs w:val="32"/>
        </w:rPr>
        <w:t>s</w:t>
      </w:r>
      <w:r w:rsidR="27B563E4" w:rsidRPr="00766A7F">
        <w:rPr>
          <w:rFonts w:ascii="Aptos Display" w:hAnsi="Aptos Display"/>
          <w:sz w:val="32"/>
          <w:szCs w:val="32"/>
        </w:rPr>
        <w:t xml:space="preserve"> – Home-based</w:t>
      </w:r>
      <w:r w:rsidR="003C7DB1" w:rsidRPr="00766A7F">
        <w:rPr>
          <w:rFonts w:ascii="Aptos Display" w:hAnsi="Aptos Display"/>
          <w:sz w:val="32"/>
          <w:szCs w:val="32"/>
        </w:rPr>
        <w:t xml:space="preserve"> </w:t>
      </w:r>
      <w:r w:rsidR="002334AA" w:rsidRPr="00766A7F">
        <w:rPr>
          <w:rFonts w:ascii="Aptos Display" w:hAnsi="Aptos Display"/>
          <w:sz w:val="32"/>
          <w:szCs w:val="32"/>
        </w:rPr>
        <w:t>s</w:t>
      </w:r>
      <w:r w:rsidR="003C7DB1" w:rsidRPr="00766A7F">
        <w:rPr>
          <w:rFonts w:ascii="Aptos Display" w:hAnsi="Aptos Display"/>
          <w:sz w:val="32"/>
          <w:szCs w:val="32"/>
        </w:rPr>
        <w:t>ervices</w:t>
      </w:r>
    </w:p>
    <w:tbl>
      <w:tblPr>
        <w:tblStyle w:val="TableGrid"/>
        <w:tblW w:w="9215" w:type="dxa"/>
        <w:tblInd w:w="-431" w:type="dxa"/>
        <w:tblLook w:val="04A0" w:firstRow="1" w:lastRow="0" w:firstColumn="1" w:lastColumn="0" w:noHBand="0" w:noVBand="1"/>
      </w:tblPr>
      <w:tblGrid>
        <w:gridCol w:w="562"/>
        <w:gridCol w:w="8653"/>
      </w:tblGrid>
      <w:tr w:rsidR="00270433" w:rsidRPr="00766A7F" w14:paraId="21D24E42" w14:textId="77777777" w:rsidTr="26D5765C"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121" w14:textId="79750277" w:rsidR="00270433" w:rsidRPr="00766A7F" w:rsidRDefault="009A4A20" w:rsidP="00270433">
            <w:pPr>
              <w:pStyle w:val="Heading2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Identification and Reporting</w:t>
            </w:r>
          </w:p>
        </w:tc>
      </w:tr>
      <w:tr w:rsidR="00C575D4" w:rsidRPr="00766A7F" w14:paraId="31AB91BC" w14:textId="77777777" w:rsidTr="26D576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9B4" w14:textId="25C5AAF8" w:rsidR="00C575D4" w:rsidRPr="00766A7F" w:rsidRDefault="00D04955" w:rsidP="00C575D4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0769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C0E" w14:textId="7E5F41F8" w:rsidR="00C575D4" w:rsidRPr="00766A7F" w:rsidRDefault="00C575D4" w:rsidP="5F68E7E9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</w:t>
            </w:r>
            <w:r w:rsidR="233C036B" w:rsidRPr="00766A7F">
              <w:rPr>
                <w:rFonts w:ascii="Aptos Display" w:hAnsi="Aptos Display"/>
              </w:rPr>
              <w:t xml:space="preserve">educators </w:t>
            </w:r>
            <w:r w:rsidRPr="00766A7F">
              <w:rPr>
                <w:rFonts w:ascii="Aptos Display" w:hAnsi="Aptos Display"/>
              </w:rPr>
              <w:t xml:space="preserve">familiar with the diseases listed in </w:t>
            </w:r>
            <w:r w:rsidR="73A33E09" w:rsidRPr="00766A7F">
              <w:rPr>
                <w:rFonts w:ascii="Aptos Display" w:hAnsi="Aptos Display"/>
              </w:rPr>
              <w:t>Schedule</w:t>
            </w:r>
            <w:r w:rsidR="00F462E3" w:rsidRPr="00766A7F">
              <w:rPr>
                <w:rFonts w:ascii="Aptos Display" w:hAnsi="Aptos Display"/>
              </w:rPr>
              <w:t>?</w:t>
            </w:r>
          </w:p>
        </w:tc>
      </w:tr>
      <w:tr w:rsidR="006F1E07" w:rsidRPr="00766A7F" w14:paraId="0EC02F54" w14:textId="77777777" w:rsidTr="26D576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572" w14:textId="41A34B3A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01A" w14:textId="48260601" w:rsidR="006F1E07" w:rsidRPr="00766A7F" w:rsidRDefault="006F1E07" w:rsidP="006F1E07">
            <w:p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</w:t>
            </w:r>
            <w:r w:rsidR="040865B9" w:rsidRPr="00766A7F">
              <w:rPr>
                <w:rFonts w:ascii="Aptos Display" w:hAnsi="Aptos Display"/>
              </w:rPr>
              <w:t>educators</w:t>
            </w:r>
            <w:r w:rsidRPr="00766A7F">
              <w:rPr>
                <w:rFonts w:ascii="Aptos Display" w:hAnsi="Aptos Display"/>
              </w:rPr>
              <w:t xml:space="preserve"> trained to </w:t>
            </w:r>
            <w:proofErr w:type="spellStart"/>
            <w:r w:rsidRPr="00766A7F">
              <w:rPr>
                <w:rFonts w:ascii="Aptos Display" w:hAnsi="Aptos Display"/>
              </w:rPr>
              <w:t>recognise</w:t>
            </w:r>
            <w:proofErr w:type="spellEnd"/>
            <w:r w:rsidRPr="00766A7F">
              <w:rPr>
                <w:rFonts w:ascii="Aptos Display" w:hAnsi="Aptos Display"/>
              </w:rPr>
              <w:t xml:space="preserve"> symptoms of infectious illness?</w:t>
            </w:r>
          </w:p>
        </w:tc>
      </w:tr>
      <w:tr w:rsidR="006F1E07" w:rsidRPr="00766A7F" w14:paraId="3ED98120" w14:textId="77777777" w:rsidTr="26D576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B50" w14:textId="6C355772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083" w14:textId="03C29432" w:rsidR="006F1E07" w:rsidRPr="00766A7F" w:rsidRDefault="006F1E07" w:rsidP="006F1E07">
            <w:p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Do you have a documented plan or established </w:t>
            </w:r>
            <w:r w:rsidR="1A1C9A0A" w:rsidRPr="00766A7F">
              <w:rPr>
                <w:rFonts w:ascii="Aptos Display" w:hAnsi="Aptos Display"/>
              </w:rPr>
              <w:t>procedure</w:t>
            </w:r>
            <w:r w:rsidRPr="00766A7F">
              <w:rPr>
                <w:rFonts w:ascii="Aptos Display" w:hAnsi="Aptos Display"/>
              </w:rPr>
              <w:t xml:space="preserve"> to guide </w:t>
            </w:r>
            <w:r w:rsidR="72796EF1" w:rsidRPr="00766A7F">
              <w:rPr>
                <w:rFonts w:ascii="Aptos Display" w:hAnsi="Aptos Display"/>
              </w:rPr>
              <w:t>educators</w:t>
            </w:r>
            <w:r w:rsidRPr="00766A7F">
              <w:rPr>
                <w:rFonts w:ascii="Aptos Display" w:hAnsi="Aptos Display"/>
              </w:rPr>
              <w:t xml:space="preserve"> in taking appropriate action in accordance with Schedule </w:t>
            </w:r>
            <w:r w:rsidR="48C8EBA3" w:rsidRPr="00766A7F">
              <w:rPr>
                <w:rFonts w:ascii="Aptos Display" w:hAnsi="Aptos Display"/>
              </w:rPr>
              <w:t>1</w:t>
            </w:r>
            <w:r w:rsidRPr="00766A7F">
              <w:rPr>
                <w:rFonts w:ascii="Aptos Display" w:hAnsi="Aptos Display"/>
              </w:rPr>
              <w:t xml:space="preserve"> when an individual—adult or child—is identified as having a listed infectious disease?</w:t>
            </w:r>
          </w:p>
        </w:tc>
      </w:tr>
      <w:tr w:rsidR="006F1E07" w:rsidRPr="00766A7F" w14:paraId="572C6428" w14:textId="77777777" w:rsidTr="26D576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2CE" w14:textId="60A5D995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BEF" w14:textId="4B2AF618" w:rsidR="006F1E07" w:rsidRPr="00766A7F" w:rsidRDefault="006F1E07" w:rsidP="006F1E07">
            <w:p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If your </w:t>
            </w:r>
            <w:r w:rsidR="2779EE69" w:rsidRPr="00766A7F">
              <w:rPr>
                <w:rFonts w:ascii="Aptos Display" w:hAnsi="Aptos Display"/>
              </w:rPr>
              <w:t xml:space="preserve">home-based </w:t>
            </w:r>
            <w:r w:rsidRPr="00766A7F">
              <w:rPr>
                <w:rFonts w:ascii="Aptos Display" w:hAnsi="Aptos Display"/>
              </w:rPr>
              <w:t>service has a documented plan or established procedures for managing infectious diseases, does it include the obligation to notify the Ministry of Education when an illness must be reported to a specified agency</w:t>
            </w:r>
            <w:r w:rsidR="00EF5E0B" w:rsidRPr="00766A7F">
              <w:rPr>
                <w:rFonts w:ascii="Aptos Display" w:hAnsi="Aptos Display"/>
              </w:rPr>
              <w:t xml:space="preserve"> as required under HS</w:t>
            </w:r>
            <w:r w:rsidR="2A180EA6" w:rsidRPr="00766A7F">
              <w:rPr>
                <w:rFonts w:ascii="Aptos Display" w:hAnsi="Aptos Display"/>
              </w:rPr>
              <w:t>227</w:t>
            </w:r>
            <w:r w:rsidRPr="00766A7F">
              <w:rPr>
                <w:rFonts w:ascii="Aptos Display" w:hAnsi="Aptos Display"/>
              </w:rPr>
              <w:t>?</w:t>
            </w:r>
          </w:p>
        </w:tc>
      </w:tr>
      <w:tr w:rsidR="006F1E07" w:rsidRPr="00766A7F" w14:paraId="55A881BA" w14:textId="77777777" w:rsidTr="26D576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58B" w14:textId="2B82BB9F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62D85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EBC" w14:textId="0C5AD89F" w:rsidR="006F1E07" w:rsidRPr="00766A7F" w:rsidRDefault="006861DA" w:rsidP="006F1E07">
            <w:p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Do staff </w:t>
            </w:r>
            <w:r w:rsidR="799AA6FA" w:rsidRPr="00766A7F">
              <w:rPr>
                <w:rFonts w:ascii="Aptos Display" w:hAnsi="Aptos Display"/>
              </w:rPr>
              <w:t>know how</w:t>
            </w:r>
            <w:r w:rsidRPr="00766A7F">
              <w:rPr>
                <w:rFonts w:ascii="Aptos Display" w:hAnsi="Aptos Display"/>
              </w:rPr>
              <w:t xml:space="preserve"> to contact </w:t>
            </w:r>
            <w:r w:rsidR="3AC1D6BC" w:rsidRPr="00766A7F">
              <w:rPr>
                <w:rFonts w:ascii="Aptos Display" w:hAnsi="Aptos Display"/>
              </w:rPr>
              <w:t xml:space="preserve">the </w:t>
            </w:r>
            <w:r w:rsidR="0615AC09" w:rsidRPr="00766A7F">
              <w:rPr>
                <w:rFonts w:ascii="Aptos Display" w:hAnsi="Aptos Display"/>
              </w:rPr>
              <w:t>National</w:t>
            </w:r>
            <w:r w:rsidRPr="00766A7F">
              <w:rPr>
                <w:rFonts w:ascii="Aptos Display" w:hAnsi="Aptos Display"/>
              </w:rPr>
              <w:t xml:space="preserve"> Public Health Services when unsure about an infectious illness or when an infectious illness is affecting many children or adults?</w:t>
            </w:r>
          </w:p>
        </w:tc>
      </w:tr>
      <w:tr w:rsidR="002216D8" w:rsidRPr="00766A7F" w14:paraId="1CA3C686" w14:textId="77777777" w:rsidTr="26D576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697" w14:textId="23CEA60E" w:rsidR="002216D8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014305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62D85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B20" w14:textId="1ADFA2FA" w:rsidR="002216D8" w:rsidRPr="00766A7F" w:rsidRDefault="1FBA6072" w:rsidP="26D5765C">
            <w:p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eastAsia="Cambria" w:hAnsi="Aptos Display" w:cs="Cambria"/>
              </w:rPr>
              <w:t>Do staff know how to contact the National Public Health Service for information and advice regarding an infectious illness?</w:t>
            </w:r>
            <w:r w:rsidRPr="00766A7F">
              <w:rPr>
                <w:rFonts w:ascii="Aptos Display" w:hAnsi="Aptos Display"/>
              </w:rPr>
              <w:t xml:space="preserve"> </w:t>
            </w:r>
          </w:p>
        </w:tc>
      </w:tr>
      <w:tr w:rsidR="006F1E07" w:rsidRPr="00766A7F" w14:paraId="03139D86" w14:textId="77777777" w:rsidTr="26D5765C">
        <w:tc>
          <w:tcPr>
            <w:tcW w:w="9215" w:type="dxa"/>
            <w:gridSpan w:val="2"/>
            <w:tcBorders>
              <w:top w:val="single" w:sz="4" w:space="0" w:color="auto"/>
            </w:tcBorders>
          </w:tcPr>
          <w:p w14:paraId="6BC86D3D" w14:textId="297DA5E7" w:rsidR="006F1E07" w:rsidRPr="00766A7F" w:rsidRDefault="006F1E07" w:rsidP="006F1E07">
            <w:pPr>
              <w:pStyle w:val="Heading2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Communication and Risk Management</w:t>
            </w:r>
          </w:p>
        </w:tc>
      </w:tr>
      <w:tr w:rsidR="006F1E07" w:rsidRPr="00766A7F" w14:paraId="24035B07" w14:textId="77777777" w:rsidTr="26D5765C">
        <w:tc>
          <w:tcPr>
            <w:tcW w:w="562" w:type="dxa"/>
          </w:tcPr>
          <w:p w14:paraId="228EC193" w14:textId="28FFCBA0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977447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59A4D81B" w14:textId="69046BB7" w:rsidR="006F1E07" w:rsidRPr="00766A7F" w:rsidRDefault="0056013F" w:rsidP="26D5765C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Is a</w:t>
            </w:r>
            <w:r w:rsidR="006F1E07" w:rsidRPr="00766A7F">
              <w:rPr>
                <w:rFonts w:ascii="Aptos Display" w:hAnsi="Aptos Display"/>
              </w:rPr>
              <w:t xml:space="preserve"> parent or authorised person notified promptly</w:t>
            </w:r>
            <w:r w:rsidRPr="00766A7F">
              <w:rPr>
                <w:rFonts w:ascii="Aptos Display" w:hAnsi="Aptos Display"/>
              </w:rPr>
              <w:t xml:space="preserve"> when a child becomes seriously </w:t>
            </w:r>
            <w:r w:rsidR="00685D86" w:rsidRPr="00766A7F">
              <w:rPr>
                <w:rFonts w:ascii="Aptos Display" w:hAnsi="Aptos Display"/>
              </w:rPr>
              <w:t>ill as</w:t>
            </w:r>
            <w:r w:rsidR="009637CC" w:rsidRPr="00766A7F">
              <w:rPr>
                <w:rFonts w:ascii="Aptos Display" w:hAnsi="Aptos Display"/>
              </w:rPr>
              <w:t xml:space="preserve"> required </w:t>
            </w:r>
            <w:r w:rsidR="00A3292A" w:rsidRPr="00766A7F">
              <w:rPr>
                <w:rFonts w:ascii="Aptos Display" w:hAnsi="Aptos Display"/>
              </w:rPr>
              <w:t xml:space="preserve">by </w:t>
            </w:r>
            <w:r w:rsidR="009637CC" w:rsidRPr="00766A7F">
              <w:rPr>
                <w:rFonts w:ascii="Aptos Display" w:hAnsi="Aptos Display"/>
              </w:rPr>
              <w:t>H</w:t>
            </w:r>
            <w:r w:rsidR="3543925D" w:rsidRPr="00766A7F">
              <w:rPr>
                <w:rFonts w:ascii="Aptos Display" w:hAnsi="Aptos Display"/>
              </w:rPr>
              <w:t>S217</w:t>
            </w:r>
          </w:p>
        </w:tc>
      </w:tr>
      <w:tr w:rsidR="006F1E07" w:rsidRPr="00766A7F" w14:paraId="2FCAC8BF" w14:textId="77777777" w:rsidTr="26D5765C">
        <w:tc>
          <w:tcPr>
            <w:tcW w:w="562" w:type="dxa"/>
          </w:tcPr>
          <w:p w14:paraId="2FC7DF81" w14:textId="30176352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261762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21D6280A" w14:textId="7B9AD300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parents/caregivers of children with compromised immunity informed when an infectious illness is present at the </w:t>
            </w:r>
            <w:r w:rsidR="30FC1B7B" w:rsidRPr="00766A7F">
              <w:rPr>
                <w:rFonts w:ascii="Aptos Display" w:hAnsi="Aptos Display"/>
              </w:rPr>
              <w:t>home</w:t>
            </w:r>
            <w:r w:rsidRPr="00766A7F">
              <w:rPr>
                <w:rFonts w:ascii="Aptos Display" w:hAnsi="Aptos Display"/>
              </w:rPr>
              <w:t xml:space="preserve"> so that they can decide whether to keep their child at home during infectious outbreaks?</w:t>
            </w:r>
          </w:p>
        </w:tc>
      </w:tr>
      <w:tr w:rsidR="00277D3B" w:rsidRPr="00766A7F" w14:paraId="243C194C" w14:textId="77777777" w:rsidTr="26D5765C">
        <w:tc>
          <w:tcPr>
            <w:tcW w:w="562" w:type="dxa"/>
          </w:tcPr>
          <w:p w14:paraId="4EB1E003" w14:textId="43438A2C" w:rsidR="00277D3B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388965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77D3B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18EBAC42" w14:textId="3E7D2835" w:rsidR="00277D3B" w:rsidRPr="00766A7F" w:rsidRDefault="00277D3B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Do you have </w:t>
            </w:r>
            <w:r w:rsidR="00D444A7" w:rsidRPr="00766A7F">
              <w:rPr>
                <w:rFonts w:ascii="Aptos Display" w:hAnsi="Aptos Display"/>
              </w:rPr>
              <w:t>up-to-date</w:t>
            </w:r>
            <w:r w:rsidR="00247C30" w:rsidRPr="00766A7F">
              <w:rPr>
                <w:rFonts w:ascii="Aptos Display" w:hAnsi="Aptos Display"/>
              </w:rPr>
              <w:t xml:space="preserve"> contact details for </w:t>
            </w:r>
            <w:r w:rsidR="00D444A7" w:rsidRPr="00766A7F">
              <w:rPr>
                <w:rFonts w:ascii="Aptos Display" w:hAnsi="Aptos Display"/>
              </w:rPr>
              <w:t>every child’s parent or caregiver</w:t>
            </w:r>
            <w:r w:rsidR="00247C30" w:rsidRPr="00766A7F">
              <w:rPr>
                <w:rFonts w:ascii="Aptos Display" w:hAnsi="Aptos Display"/>
              </w:rPr>
              <w:t>?</w:t>
            </w:r>
          </w:p>
        </w:tc>
      </w:tr>
      <w:tr w:rsidR="006F1E07" w:rsidRPr="00766A7F" w14:paraId="14F2AA18" w14:textId="77777777" w:rsidTr="26D5765C">
        <w:tc>
          <w:tcPr>
            <w:tcW w:w="562" w:type="dxa"/>
          </w:tcPr>
          <w:p w14:paraId="7DF871B6" w14:textId="3EDFF301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313107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3F2F4EE6" w14:textId="5815BF77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</w:t>
            </w:r>
            <w:r w:rsidR="01B667DF" w:rsidRPr="00766A7F">
              <w:rPr>
                <w:rFonts w:ascii="Aptos Display" w:hAnsi="Aptos Display"/>
              </w:rPr>
              <w:t>all educators</w:t>
            </w:r>
            <w:r w:rsidRPr="00766A7F">
              <w:rPr>
                <w:rFonts w:ascii="Aptos Display" w:hAnsi="Aptos Display"/>
              </w:rPr>
              <w:t xml:space="preserve"> aware of the importance of reporting symptoms </w:t>
            </w:r>
            <w:r w:rsidR="4C434E86" w:rsidRPr="00766A7F">
              <w:rPr>
                <w:rFonts w:ascii="Aptos Display" w:hAnsi="Aptos Display"/>
              </w:rPr>
              <w:t xml:space="preserve">when they are unwell? </w:t>
            </w:r>
          </w:p>
        </w:tc>
      </w:tr>
      <w:tr w:rsidR="006F1E07" w:rsidRPr="00766A7F" w14:paraId="7CABAFDE" w14:textId="77777777" w:rsidTr="26D5765C">
        <w:tc>
          <w:tcPr>
            <w:tcW w:w="9215" w:type="dxa"/>
            <w:gridSpan w:val="2"/>
          </w:tcPr>
          <w:p w14:paraId="4D31703D" w14:textId="78627E83" w:rsidR="006F1E07" w:rsidRPr="00766A7F" w:rsidRDefault="006F1E07" w:rsidP="006F1E07">
            <w:pPr>
              <w:pStyle w:val="Heading2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Management of Unwell Children</w:t>
            </w:r>
          </w:p>
        </w:tc>
      </w:tr>
      <w:tr w:rsidR="004A2A80" w:rsidRPr="00766A7F" w14:paraId="7CDC9DBA" w14:textId="77777777" w:rsidTr="26D5765C">
        <w:tc>
          <w:tcPr>
            <w:tcW w:w="562" w:type="dxa"/>
          </w:tcPr>
          <w:p w14:paraId="2B5ECD60" w14:textId="11AC20C7" w:rsidR="004A2A80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202937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46DF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6EF9B689" w14:textId="5385E495" w:rsidR="004A2A80" w:rsidRPr="00766A7F" w:rsidRDefault="004A2A80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Are all practicable steps taken to obtain immediate medical assistance for any child who becomes seriously ill</w:t>
            </w:r>
            <w:r w:rsidR="00B746DF" w:rsidRPr="00766A7F">
              <w:rPr>
                <w:rFonts w:ascii="Aptos Display" w:hAnsi="Aptos Display"/>
              </w:rPr>
              <w:t xml:space="preserve"> </w:t>
            </w:r>
            <w:r w:rsidRPr="00766A7F">
              <w:rPr>
                <w:rFonts w:ascii="Aptos Display" w:hAnsi="Aptos Display"/>
              </w:rPr>
              <w:t>as required by HS</w:t>
            </w:r>
            <w:r w:rsidR="6927D06B" w:rsidRPr="00766A7F">
              <w:rPr>
                <w:rFonts w:ascii="Aptos Display" w:hAnsi="Aptos Display"/>
              </w:rPr>
              <w:t>218</w:t>
            </w:r>
            <w:r w:rsidR="7FAF177B" w:rsidRPr="00766A7F">
              <w:rPr>
                <w:rFonts w:ascii="Aptos Display" w:hAnsi="Aptos Display"/>
              </w:rPr>
              <w:t>?</w:t>
            </w:r>
          </w:p>
        </w:tc>
      </w:tr>
      <w:tr w:rsidR="006F1E07" w:rsidRPr="00766A7F" w14:paraId="21EE568B" w14:textId="77777777" w:rsidTr="26D5765C">
        <w:tc>
          <w:tcPr>
            <w:tcW w:w="562" w:type="dxa"/>
          </w:tcPr>
          <w:p w14:paraId="6186E470" w14:textId="3EF2CD02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502796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0EF68238" w14:textId="099063FA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children who become unwell while </w:t>
            </w:r>
            <w:r w:rsidR="7DD2F99E" w:rsidRPr="00766A7F">
              <w:rPr>
                <w:rFonts w:ascii="Aptos Display" w:hAnsi="Aptos Display"/>
              </w:rPr>
              <w:t>at the educator’s home</w:t>
            </w:r>
            <w:r w:rsidRPr="00766A7F">
              <w:rPr>
                <w:rFonts w:ascii="Aptos Display" w:hAnsi="Aptos Display"/>
              </w:rPr>
              <w:t xml:space="preserve"> promptly isolated from others?</w:t>
            </w:r>
          </w:p>
        </w:tc>
      </w:tr>
      <w:tr w:rsidR="006F1E07" w:rsidRPr="00766A7F" w14:paraId="479EA17A" w14:textId="77777777" w:rsidTr="26D5765C">
        <w:tc>
          <w:tcPr>
            <w:tcW w:w="562" w:type="dxa"/>
          </w:tcPr>
          <w:p w14:paraId="4F7ACED0" w14:textId="6BAB8489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123666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355CE3DF" w14:textId="7C22D330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Is </w:t>
            </w:r>
            <w:r w:rsidR="0931D520" w:rsidRPr="00766A7F">
              <w:rPr>
                <w:rFonts w:ascii="Aptos Display" w:hAnsi="Aptos Display"/>
              </w:rPr>
              <w:t>there a space</w:t>
            </w:r>
            <w:r w:rsidRPr="00766A7F">
              <w:rPr>
                <w:rFonts w:ascii="Aptos Display" w:hAnsi="Aptos Display"/>
              </w:rPr>
              <w:t xml:space="preserve"> available for keeping sick children at a safe distance from other children as required by PF</w:t>
            </w:r>
            <w:r w:rsidR="38A8FC3E" w:rsidRPr="00766A7F">
              <w:rPr>
                <w:rFonts w:ascii="Aptos Display" w:hAnsi="Aptos Display"/>
              </w:rPr>
              <w:t>213</w:t>
            </w:r>
            <w:r w:rsidRPr="00766A7F">
              <w:rPr>
                <w:rFonts w:ascii="Aptos Display" w:hAnsi="Aptos Display"/>
              </w:rPr>
              <w:t>?</w:t>
            </w:r>
          </w:p>
        </w:tc>
      </w:tr>
      <w:tr w:rsidR="00AF321A" w:rsidRPr="00766A7F" w14:paraId="65E11A8C" w14:textId="77777777" w:rsidTr="26D5765C">
        <w:tc>
          <w:tcPr>
            <w:tcW w:w="562" w:type="dxa"/>
          </w:tcPr>
          <w:p w14:paraId="2FAB75EA" w14:textId="1F9BFEC8" w:rsidR="00AF321A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47142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21A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4FA4DCEB" w14:textId="50595365" w:rsidR="00AF321A" w:rsidRPr="00766A7F" w:rsidRDefault="00AF321A" w:rsidP="00AF321A">
            <w:pPr>
              <w:shd w:val="clear" w:color="auto" w:fill="FAFAFA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Do you require parents and caregivers to keep their children away from </w:t>
            </w:r>
            <w:r w:rsidR="4B4D1A37" w:rsidRPr="00766A7F">
              <w:rPr>
                <w:rFonts w:ascii="Aptos Display" w:hAnsi="Aptos Display"/>
              </w:rPr>
              <w:t xml:space="preserve">the educator’s home </w:t>
            </w:r>
            <w:r w:rsidRPr="00766A7F">
              <w:rPr>
                <w:rFonts w:ascii="Aptos Display" w:hAnsi="Aptos Display"/>
              </w:rPr>
              <w:t>when the children:</w:t>
            </w:r>
          </w:p>
          <w:p w14:paraId="02BC01EF" w14:textId="252566DF" w:rsidR="00AF321A" w:rsidRPr="00766A7F" w:rsidRDefault="00AF321A" w:rsidP="00AF321A">
            <w:pPr>
              <w:pStyle w:val="ListParagraph"/>
              <w:numPr>
                <w:ilvl w:val="0"/>
                <w:numId w:val="15"/>
              </w:numPr>
              <w:shd w:val="clear" w:color="auto" w:fill="FAFAFA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suffering from an infectious disease specified in Schedule </w:t>
            </w:r>
            <w:r w:rsidR="7BF9DC27" w:rsidRPr="00766A7F">
              <w:rPr>
                <w:rFonts w:ascii="Aptos Display" w:hAnsi="Aptos Display"/>
              </w:rPr>
              <w:t>1</w:t>
            </w:r>
            <w:r w:rsidRPr="00766A7F">
              <w:rPr>
                <w:rFonts w:ascii="Aptos Display" w:hAnsi="Aptos Display"/>
              </w:rPr>
              <w:t xml:space="preserve"> </w:t>
            </w:r>
          </w:p>
          <w:p w14:paraId="5FD768EC" w14:textId="6663CE41" w:rsidR="00AF321A" w:rsidRPr="00766A7F" w:rsidRDefault="00AF321A" w:rsidP="00AF321A">
            <w:pPr>
              <w:pStyle w:val="ListParagraph"/>
              <w:numPr>
                <w:ilvl w:val="0"/>
                <w:numId w:val="15"/>
              </w:numPr>
              <w:shd w:val="clear" w:color="auto" w:fill="FAFAFA"/>
              <w:spacing w:before="120" w:after="120"/>
              <w:rPr>
                <w:rFonts w:ascii="Aptos Display" w:eastAsia="Arial" w:hAnsi="Aptos Display" w:cs="Arial"/>
              </w:rPr>
            </w:pPr>
            <w:r w:rsidRPr="00766A7F">
              <w:rPr>
                <w:rFonts w:ascii="Aptos Display" w:hAnsi="Aptos Display"/>
              </w:rPr>
              <w:t xml:space="preserve">have </w:t>
            </w:r>
            <w:r w:rsidR="0046156F" w:rsidRPr="00766A7F">
              <w:rPr>
                <w:rFonts w:ascii="Aptos Display" w:hAnsi="Aptos Display"/>
              </w:rPr>
              <w:t xml:space="preserve">acute </w:t>
            </w:r>
            <w:r w:rsidR="49D4EF52" w:rsidRPr="00766A7F">
              <w:rPr>
                <w:rFonts w:ascii="Aptos Display" w:hAnsi="Aptos Display"/>
              </w:rPr>
              <w:t>diarrhea</w:t>
            </w:r>
            <w:r w:rsidRPr="00766A7F">
              <w:rPr>
                <w:rFonts w:ascii="Aptos Display" w:hAnsi="Aptos Display"/>
              </w:rPr>
              <w:t xml:space="preserve"> or vomiting.</w:t>
            </w:r>
          </w:p>
        </w:tc>
      </w:tr>
      <w:tr w:rsidR="00481965" w:rsidRPr="00766A7F" w14:paraId="7B7BB5FA" w14:textId="77777777" w:rsidTr="26D5765C">
        <w:tc>
          <w:tcPr>
            <w:tcW w:w="562" w:type="dxa"/>
          </w:tcPr>
          <w:p w14:paraId="2E96EC03" w14:textId="2BD8A420" w:rsidR="00481965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888192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344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210CBC65" w14:textId="0E1EC2A5" w:rsidR="00AF321A" w:rsidRPr="00766A7F" w:rsidRDefault="00AF321A" w:rsidP="00AF321A">
            <w:pPr>
              <w:shd w:val="clear" w:color="auto" w:fill="FAFAFA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Do you encourage parents and caregivers to keep their children away from</w:t>
            </w:r>
            <w:r w:rsidR="640E4DCE" w:rsidRPr="00766A7F">
              <w:rPr>
                <w:rFonts w:ascii="Aptos Display" w:hAnsi="Aptos Display"/>
              </w:rPr>
              <w:t xml:space="preserve"> the educator’s home </w:t>
            </w:r>
            <w:r w:rsidRPr="00766A7F">
              <w:rPr>
                <w:rFonts w:ascii="Aptos Display" w:hAnsi="Aptos Display"/>
              </w:rPr>
              <w:t>when the children:</w:t>
            </w:r>
          </w:p>
          <w:p w14:paraId="4E51F3B7" w14:textId="6DBEB56F" w:rsidR="00D926C1" w:rsidRPr="00766A7F" w:rsidRDefault="00D926C1" w:rsidP="002334AA">
            <w:pPr>
              <w:pStyle w:val="ListParagraph"/>
              <w:numPr>
                <w:ilvl w:val="0"/>
                <w:numId w:val="16"/>
              </w:numPr>
              <w:shd w:val="clear" w:color="auto" w:fill="FAFAFA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have no interest in activities or play</w:t>
            </w:r>
          </w:p>
          <w:p w14:paraId="38FF94F7" w14:textId="77777777" w:rsidR="00D926C1" w:rsidRPr="00766A7F" w:rsidRDefault="00D926C1" w:rsidP="002334AA">
            <w:pPr>
              <w:pStyle w:val="ListParagraph"/>
              <w:numPr>
                <w:ilvl w:val="0"/>
                <w:numId w:val="16"/>
              </w:numPr>
              <w:shd w:val="clear" w:color="auto" w:fill="FAFAFA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have little energy – want or need to sleep or rest for long periods</w:t>
            </w:r>
          </w:p>
          <w:p w14:paraId="40028745" w14:textId="77777777" w:rsidR="00D926C1" w:rsidRPr="00766A7F" w:rsidRDefault="00D926C1" w:rsidP="002334AA">
            <w:pPr>
              <w:pStyle w:val="ListParagraph"/>
              <w:numPr>
                <w:ilvl w:val="0"/>
                <w:numId w:val="16"/>
              </w:numPr>
              <w:shd w:val="clear" w:color="auto" w:fill="FAFAFA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cry easily, are irritable or in pain</w:t>
            </w:r>
          </w:p>
          <w:p w14:paraId="3C0C3D1B" w14:textId="77777777" w:rsidR="00D926C1" w:rsidRPr="00766A7F" w:rsidRDefault="00D926C1" w:rsidP="002334AA">
            <w:pPr>
              <w:pStyle w:val="ListParagraph"/>
              <w:numPr>
                <w:ilvl w:val="0"/>
                <w:numId w:val="16"/>
              </w:numPr>
              <w:shd w:val="clear" w:color="auto" w:fill="FAFAFA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constantly want to be held and comforted, are ‘clingy’</w:t>
            </w:r>
          </w:p>
          <w:p w14:paraId="6EE8FE96" w14:textId="086A1D1B" w:rsidR="00481965" w:rsidRPr="00766A7F" w:rsidRDefault="00D926C1" w:rsidP="002334AA">
            <w:pPr>
              <w:pStyle w:val="ListParagraph"/>
              <w:numPr>
                <w:ilvl w:val="0"/>
                <w:numId w:val="16"/>
              </w:numPr>
              <w:shd w:val="clear" w:color="auto" w:fill="FAFAFA"/>
              <w:spacing w:before="120" w:after="120"/>
              <w:rPr>
                <w:rFonts w:ascii="Aptos Display" w:eastAsia="Times New Roman" w:hAnsi="Aptos Display" w:cs="Arial"/>
                <w:color w:val="1E2229"/>
                <w:lang w:eastAsia="en-NZ"/>
              </w:rPr>
            </w:pPr>
            <w:r w:rsidRPr="00766A7F">
              <w:rPr>
                <w:rFonts w:ascii="Aptos Display" w:hAnsi="Aptos Display"/>
              </w:rPr>
              <w:t>have a fever</w:t>
            </w:r>
            <w:r w:rsidR="00343447" w:rsidRPr="00766A7F">
              <w:rPr>
                <w:rFonts w:ascii="Aptos Display" w:hAnsi="Aptos Display"/>
              </w:rPr>
              <w:t>.</w:t>
            </w:r>
          </w:p>
        </w:tc>
      </w:tr>
      <w:tr w:rsidR="006F1E07" w:rsidRPr="00766A7F" w14:paraId="36AE4A2B" w14:textId="77777777" w:rsidTr="26D5765C">
        <w:tc>
          <w:tcPr>
            <w:tcW w:w="9215" w:type="dxa"/>
            <w:gridSpan w:val="2"/>
          </w:tcPr>
          <w:p w14:paraId="38D3F6C2" w14:textId="4DF8A81A" w:rsidR="006F1E07" w:rsidRPr="00766A7F" w:rsidRDefault="006F1E07" w:rsidP="006F1E07">
            <w:pPr>
              <w:pStyle w:val="Heading2"/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Enhanced Hygiene and Cleaning Practices </w:t>
            </w:r>
          </w:p>
        </w:tc>
      </w:tr>
      <w:tr w:rsidR="006F1E07" w:rsidRPr="00766A7F" w14:paraId="17CE56C8" w14:textId="77777777" w:rsidTr="26D5765C">
        <w:tc>
          <w:tcPr>
            <w:tcW w:w="562" w:type="dxa"/>
          </w:tcPr>
          <w:p w14:paraId="5760175B" w14:textId="5682C524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911382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1C6CDFB1" w14:textId="57E50BE6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Do you review and, where necessary, update your cleaning schedule in response to the occurrence of an infectious disease?</w:t>
            </w:r>
          </w:p>
        </w:tc>
      </w:tr>
      <w:tr w:rsidR="006F1E07" w:rsidRPr="00766A7F" w14:paraId="512599D9" w14:textId="77777777" w:rsidTr="26D5765C">
        <w:tc>
          <w:tcPr>
            <w:tcW w:w="562" w:type="dxa"/>
          </w:tcPr>
          <w:p w14:paraId="61E3E316" w14:textId="5EF4C20B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475908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7E8BB82D" w14:textId="2BE4D734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toys, bedding, equipment, and frequently touched surfaces (e.g., door handles, toilet flush buttons, taps) regularly </w:t>
            </w:r>
            <w:proofErr w:type="spellStart"/>
            <w:r w:rsidRPr="00766A7F">
              <w:rPr>
                <w:rFonts w:ascii="Aptos Display" w:hAnsi="Aptos Display"/>
              </w:rPr>
              <w:t>sanitised</w:t>
            </w:r>
            <w:proofErr w:type="spellEnd"/>
            <w:r w:rsidRPr="00766A7F">
              <w:rPr>
                <w:rFonts w:ascii="Aptos Display" w:hAnsi="Aptos Display"/>
              </w:rPr>
              <w:t>?</w:t>
            </w:r>
          </w:p>
        </w:tc>
      </w:tr>
      <w:tr w:rsidR="006F1E07" w:rsidRPr="00766A7F" w14:paraId="7B22872A" w14:textId="77777777" w:rsidTr="26D5765C">
        <w:tc>
          <w:tcPr>
            <w:tcW w:w="562" w:type="dxa"/>
          </w:tcPr>
          <w:p w14:paraId="2A8BEB48" w14:textId="4EBFE839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578210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54CDEDA4" w14:textId="2F06854C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handwashing practices reinforced for children and </w:t>
            </w:r>
            <w:r w:rsidR="260126CC" w:rsidRPr="00766A7F">
              <w:rPr>
                <w:rFonts w:ascii="Aptos Display" w:hAnsi="Aptos Display"/>
              </w:rPr>
              <w:t>educators</w:t>
            </w:r>
            <w:r w:rsidRPr="00766A7F">
              <w:rPr>
                <w:rFonts w:ascii="Aptos Display" w:hAnsi="Aptos Display"/>
              </w:rPr>
              <w:t>, especially before eating and after toileting?</w:t>
            </w:r>
          </w:p>
        </w:tc>
      </w:tr>
      <w:tr w:rsidR="006F1E07" w:rsidRPr="00766A7F" w14:paraId="260995CB" w14:textId="77777777" w:rsidTr="26D5765C">
        <w:tc>
          <w:tcPr>
            <w:tcW w:w="562" w:type="dxa"/>
          </w:tcPr>
          <w:p w14:paraId="76A8473F" w14:textId="67B1A2C1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1719236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30C238CB" w14:textId="58E16913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Is the nappy changing </w:t>
            </w:r>
            <w:r w:rsidR="6580F2E7" w:rsidRPr="00766A7F">
              <w:rPr>
                <w:rFonts w:ascii="Aptos Display" w:hAnsi="Aptos Display"/>
              </w:rPr>
              <w:t>procedure</w:t>
            </w:r>
            <w:r w:rsidRPr="00766A7F">
              <w:rPr>
                <w:rFonts w:ascii="Aptos Display" w:hAnsi="Aptos Display"/>
              </w:rPr>
              <w:t xml:space="preserve"> strictly followed by all staff?</w:t>
            </w:r>
          </w:p>
        </w:tc>
      </w:tr>
      <w:tr w:rsidR="006F1E07" w:rsidRPr="00766A7F" w14:paraId="2B1BEA72" w14:textId="77777777" w:rsidTr="26D5765C">
        <w:tc>
          <w:tcPr>
            <w:tcW w:w="562" w:type="dxa"/>
          </w:tcPr>
          <w:p w14:paraId="58C4629D" w14:textId="584FA22D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1232811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01080106" w14:textId="7403402D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Are disposable wipes or single-use cloths used for washing children and wiping noses when children are unwell?</w:t>
            </w:r>
          </w:p>
        </w:tc>
      </w:tr>
      <w:tr w:rsidR="006F1E07" w:rsidRPr="00766A7F" w14:paraId="1B0677F2" w14:textId="77777777" w:rsidTr="26D5765C">
        <w:tc>
          <w:tcPr>
            <w:tcW w:w="562" w:type="dxa"/>
          </w:tcPr>
          <w:p w14:paraId="68FDD1C8" w14:textId="7D55851D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68859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6C65DE1A" w14:textId="29897E9A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all sores, cuts, spots, and scratches </w:t>
            </w:r>
            <w:proofErr w:type="gramStart"/>
            <w:r w:rsidRPr="00766A7F">
              <w:rPr>
                <w:rFonts w:ascii="Aptos Display" w:hAnsi="Aptos Display"/>
              </w:rPr>
              <w:t>covered at all times</w:t>
            </w:r>
            <w:proofErr w:type="gramEnd"/>
            <w:r w:rsidRPr="00766A7F">
              <w:rPr>
                <w:rFonts w:ascii="Aptos Display" w:hAnsi="Aptos Display"/>
              </w:rPr>
              <w:t xml:space="preserve">? If not coverable, is the child or </w:t>
            </w:r>
            <w:r w:rsidR="7146EA79" w:rsidRPr="00766A7F">
              <w:rPr>
                <w:rFonts w:ascii="Aptos Display" w:hAnsi="Aptos Display"/>
              </w:rPr>
              <w:t xml:space="preserve">educator </w:t>
            </w:r>
            <w:r w:rsidRPr="00766A7F">
              <w:rPr>
                <w:rFonts w:ascii="Aptos Display" w:hAnsi="Aptos Display"/>
              </w:rPr>
              <w:t>excluded until healed?</w:t>
            </w:r>
          </w:p>
        </w:tc>
      </w:tr>
      <w:tr w:rsidR="006F1E07" w:rsidRPr="00766A7F" w14:paraId="78D34083" w14:textId="77777777" w:rsidTr="26D5765C">
        <w:tc>
          <w:tcPr>
            <w:tcW w:w="562" w:type="dxa"/>
          </w:tcPr>
          <w:p w14:paraId="623432FD" w14:textId="77E2CD1B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446998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0794F6F8" w14:textId="278B0B9E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 xml:space="preserve">Are gloves and disinfectant used for </w:t>
            </w:r>
            <w:r w:rsidR="2018A5CB" w:rsidRPr="00766A7F">
              <w:rPr>
                <w:rFonts w:ascii="Aptos Display" w:hAnsi="Aptos Display"/>
              </w:rPr>
              <w:t>cleaning</w:t>
            </w:r>
            <w:r w:rsidRPr="00766A7F">
              <w:rPr>
                <w:rFonts w:ascii="Aptos Display" w:hAnsi="Aptos Display"/>
              </w:rPr>
              <w:t xml:space="preserve"> spills, blood, or other body fluids?</w:t>
            </w:r>
          </w:p>
        </w:tc>
      </w:tr>
      <w:tr w:rsidR="006F1E07" w:rsidRPr="00766A7F" w14:paraId="03DA22D7" w14:textId="77777777" w:rsidTr="26D5765C">
        <w:tc>
          <w:tcPr>
            <w:tcW w:w="562" w:type="dxa"/>
          </w:tcPr>
          <w:p w14:paraId="5B5ED92D" w14:textId="281148A2" w:rsidR="006F1E07" w:rsidRPr="00766A7F" w:rsidRDefault="00D04955" w:rsidP="006F1E07">
            <w:pPr>
              <w:spacing w:before="120" w:after="120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513686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1E07" w:rsidRPr="00766A7F">
                  <w:rPr>
                    <w:rFonts w:ascii="Aptos Display" w:eastAsia="MS Gothic" w:hAnsi="Aptos Display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60BE694A" w14:textId="4A6594C5" w:rsidR="006F1E07" w:rsidRPr="00766A7F" w:rsidRDefault="006F1E07" w:rsidP="006F1E07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Aptos Display" w:hAnsi="Aptos Display"/>
              </w:rPr>
            </w:pPr>
            <w:r w:rsidRPr="00766A7F">
              <w:rPr>
                <w:rFonts w:ascii="Aptos Display" w:hAnsi="Aptos Display"/>
              </w:rPr>
              <w:t>Are cups and eating utensils washed extra thoroughly in hot water when there is an occurrence of an infectious disease?</w:t>
            </w:r>
          </w:p>
        </w:tc>
      </w:tr>
    </w:tbl>
    <w:p w14:paraId="710D3E21" w14:textId="77777777" w:rsidR="0090102F" w:rsidRPr="00766A7F" w:rsidRDefault="0090102F" w:rsidP="00D914B6">
      <w:pPr>
        <w:rPr>
          <w:rFonts w:ascii="Aptos Display" w:hAnsi="Aptos Display"/>
          <w:lang w:val="en-NZ"/>
        </w:rPr>
      </w:pPr>
    </w:p>
    <w:sectPr w:rsidR="0090102F" w:rsidRPr="00766A7F" w:rsidSect="007B0E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9175" w14:textId="77777777" w:rsidR="008A2D74" w:rsidRDefault="008A2D74" w:rsidP="000A1675">
      <w:pPr>
        <w:spacing w:after="0" w:line="240" w:lineRule="auto"/>
      </w:pPr>
      <w:r>
        <w:separator/>
      </w:r>
    </w:p>
  </w:endnote>
  <w:endnote w:type="continuationSeparator" w:id="0">
    <w:p w14:paraId="3E93B2E3" w14:textId="77777777" w:rsidR="008A2D74" w:rsidRDefault="008A2D74" w:rsidP="000A1675">
      <w:pPr>
        <w:spacing w:after="0" w:line="240" w:lineRule="auto"/>
      </w:pPr>
      <w:r>
        <w:continuationSeparator/>
      </w:r>
    </w:p>
  </w:endnote>
  <w:endnote w:type="continuationNotice" w:id="1">
    <w:p w14:paraId="6A2C0D3D" w14:textId="77777777" w:rsidR="008A2D74" w:rsidRDefault="008A2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D167" w14:textId="5C02BCDE" w:rsidR="000A1675" w:rsidRDefault="000A1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014835C" wp14:editId="52A0D8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43484755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9BB19" w14:textId="131BAC0A" w:rsidR="000A1675" w:rsidRPr="000A1675" w:rsidRDefault="000A1675" w:rsidP="000A16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1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483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61C9BB19" w14:textId="131BAC0A" w:rsidR="000A1675" w:rsidRPr="000A1675" w:rsidRDefault="000A1675" w:rsidP="000A16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1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1EB7" w14:textId="60FF0A66" w:rsidR="000A1675" w:rsidRDefault="000A1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33ED022" wp14:editId="095592B0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267264462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FFA7D" w14:textId="21296202" w:rsidR="000A1675" w:rsidRPr="000A1675" w:rsidRDefault="000A1675" w:rsidP="000A16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1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ED0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53AFFA7D" w14:textId="21296202" w:rsidR="000A1675" w:rsidRPr="000A1675" w:rsidRDefault="000A1675" w:rsidP="000A16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1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99BA" w14:textId="3FD1875E" w:rsidR="000A1675" w:rsidRDefault="000A1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4302B4" wp14:editId="3740F2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8033181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D0F6E" w14:textId="2ED5A942" w:rsidR="000A1675" w:rsidRPr="000A1675" w:rsidRDefault="000A1675" w:rsidP="000A16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1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302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textbox style="mso-fit-shape-to-text:t" inset="0,0,0,15pt">
                <w:txbxContent>
                  <w:p w14:paraId="2DCD0F6E" w14:textId="2ED5A942" w:rsidR="000A1675" w:rsidRPr="000A1675" w:rsidRDefault="000A1675" w:rsidP="000A16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1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C399" w14:textId="77777777" w:rsidR="008A2D74" w:rsidRDefault="008A2D74" w:rsidP="000A1675">
      <w:pPr>
        <w:spacing w:after="0" w:line="240" w:lineRule="auto"/>
      </w:pPr>
      <w:r>
        <w:separator/>
      </w:r>
    </w:p>
  </w:footnote>
  <w:footnote w:type="continuationSeparator" w:id="0">
    <w:p w14:paraId="1B4F0CDC" w14:textId="77777777" w:rsidR="008A2D74" w:rsidRDefault="008A2D74" w:rsidP="000A1675">
      <w:pPr>
        <w:spacing w:after="0" w:line="240" w:lineRule="auto"/>
      </w:pPr>
      <w:r>
        <w:continuationSeparator/>
      </w:r>
    </w:p>
  </w:footnote>
  <w:footnote w:type="continuationNotice" w:id="1">
    <w:p w14:paraId="05B66690" w14:textId="77777777" w:rsidR="008A2D74" w:rsidRDefault="008A2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4DBA" w14:textId="46CB0DA7" w:rsidR="000A1675" w:rsidRDefault="000A16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D79C6D" wp14:editId="736BAA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966583987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9E2EB" w14:textId="7723291C" w:rsidR="000A1675" w:rsidRPr="000A1675" w:rsidRDefault="000A1675" w:rsidP="000A16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1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79C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3719E2EB" w14:textId="7723291C" w:rsidR="000A1675" w:rsidRPr="000A1675" w:rsidRDefault="000A1675" w:rsidP="000A16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1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1BF1" w14:textId="66B12FA1" w:rsidR="000A1675" w:rsidRDefault="000A16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67D31D1" wp14:editId="7222D047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59580573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0B0FD" w14:textId="3D42B0FA" w:rsidR="000A1675" w:rsidRPr="000A1675" w:rsidRDefault="000A1675" w:rsidP="000A16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1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D31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textbox style="mso-fit-shape-to-text:t" inset="0,15pt,0,0">
                <w:txbxContent>
                  <w:p w14:paraId="4B70B0FD" w14:textId="3D42B0FA" w:rsidR="000A1675" w:rsidRPr="000A1675" w:rsidRDefault="000A1675" w:rsidP="000A16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1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AD88" w14:textId="303AB944" w:rsidR="000A1675" w:rsidRDefault="000A16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E23DE5" wp14:editId="63E185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118426828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F2CDA" w14:textId="14A89A10" w:rsidR="000A1675" w:rsidRPr="000A1675" w:rsidRDefault="000A1675" w:rsidP="000A16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1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23D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textbox style="mso-fit-shape-to-text:t" inset="0,15pt,0,0">
                <w:txbxContent>
                  <w:p w14:paraId="6A3F2CDA" w14:textId="14A89A10" w:rsidR="000A1675" w:rsidRPr="000A1675" w:rsidRDefault="000A1675" w:rsidP="000A16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1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46C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B41D8"/>
    <w:multiLevelType w:val="multilevel"/>
    <w:tmpl w:val="81A8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7655E3"/>
    <w:multiLevelType w:val="hybridMultilevel"/>
    <w:tmpl w:val="772EBF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FB0A6"/>
    <w:multiLevelType w:val="hybridMultilevel"/>
    <w:tmpl w:val="64044408"/>
    <w:lvl w:ilvl="0" w:tplc="72BE5A12">
      <w:start w:val="1"/>
      <w:numFmt w:val="decimal"/>
      <w:lvlText w:val="%1."/>
      <w:lvlJc w:val="left"/>
      <w:pPr>
        <w:ind w:left="720" w:hanging="360"/>
      </w:pPr>
    </w:lvl>
    <w:lvl w:ilvl="1" w:tplc="009CE318">
      <w:start w:val="1"/>
      <w:numFmt w:val="lowerLetter"/>
      <w:lvlText w:val="%2."/>
      <w:lvlJc w:val="left"/>
      <w:pPr>
        <w:ind w:left="1440" w:hanging="360"/>
      </w:pPr>
    </w:lvl>
    <w:lvl w:ilvl="2" w:tplc="A244869C">
      <w:start w:val="1"/>
      <w:numFmt w:val="lowerRoman"/>
      <w:lvlText w:val="%3."/>
      <w:lvlJc w:val="right"/>
      <w:pPr>
        <w:ind w:left="2160" w:hanging="180"/>
      </w:pPr>
    </w:lvl>
    <w:lvl w:ilvl="3" w:tplc="9CB8CA94">
      <w:start w:val="1"/>
      <w:numFmt w:val="decimal"/>
      <w:lvlText w:val="%4."/>
      <w:lvlJc w:val="left"/>
      <w:pPr>
        <w:ind w:left="2880" w:hanging="360"/>
      </w:pPr>
    </w:lvl>
    <w:lvl w:ilvl="4" w:tplc="150EFF48">
      <w:start w:val="1"/>
      <w:numFmt w:val="lowerLetter"/>
      <w:lvlText w:val="%5."/>
      <w:lvlJc w:val="left"/>
      <w:pPr>
        <w:ind w:left="3600" w:hanging="360"/>
      </w:pPr>
    </w:lvl>
    <w:lvl w:ilvl="5" w:tplc="0010CDF0">
      <w:start w:val="1"/>
      <w:numFmt w:val="lowerRoman"/>
      <w:lvlText w:val="%6."/>
      <w:lvlJc w:val="right"/>
      <w:pPr>
        <w:ind w:left="4320" w:hanging="180"/>
      </w:pPr>
    </w:lvl>
    <w:lvl w:ilvl="6" w:tplc="2DA0B124">
      <w:start w:val="1"/>
      <w:numFmt w:val="decimal"/>
      <w:lvlText w:val="%7."/>
      <w:lvlJc w:val="left"/>
      <w:pPr>
        <w:ind w:left="5040" w:hanging="360"/>
      </w:pPr>
    </w:lvl>
    <w:lvl w:ilvl="7" w:tplc="597076B0">
      <w:start w:val="1"/>
      <w:numFmt w:val="lowerLetter"/>
      <w:lvlText w:val="%8."/>
      <w:lvlJc w:val="left"/>
      <w:pPr>
        <w:ind w:left="5760" w:hanging="360"/>
      </w:pPr>
    </w:lvl>
    <w:lvl w:ilvl="8" w:tplc="CFFCB4B0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4806">
    <w:abstractNumId w:val="12"/>
  </w:num>
  <w:num w:numId="2" w16cid:durableId="474488698">
    <w:abstractNumId w:val="8"/>
  </w:num>
  <w:num w:numId="3" w16cid:durableId="286282359">
    <w:abstractNumId w:val="6"/>
  </w:num>
  <w:num w:numId="4" w16cid:durableId="1449858259">
    <w:abstractNumId w:val="5"/>
  </w:num>
  <w:num w:numId="5" w16cid:durableId="761679951">
    <w:abstractNumId w:val="4"/>
  </w:num>
  <w:num w:numId="6" w16cid:durableId="1438599184">
    <w:abstractNumId w:val="7"/>
  </w:num>
  <w:num w:numId="7" w16cid:durableId="943726753">
    <w:abstractNumId w:val="3"/>
  </w:num>
  <w:num w:numId="8" w16cid:durableId="878084061">
    <w:abstractNumId w:val="2"/>
  </w:num>
  <w:num w:numId="9" w16cid:durableId="126819336">
    <w:abstractNumId w:val="1"/>
  </w:num>
  <w:num w:numId="10" w16cid:durableId="778447305">
    <w:abstractNumId w:val="0"/>
  </w:num>
  <w:num w:numId="11" w16cid:durableId="1210190916">
    <w:abstractNumId w:val="8"/>
  </w:num>
  <w:num w:numId="12" w16cid:durableId="1853838159">
    <w:abstractNumId w:val="8"/>
  </w:num>
  <w:num w:numId="13" w16cid:durableId="2061787178">
    <w:abstractNumId w:val="8"/>
  </w:num>
  <w:num w:numId="14" w16cid:durableId="1225677753">
    <w:abstractNumId w:val="9"/>
  </w:num>
  <w:num w:numId="15" w16cid:durableId="687608943">
    <w:abstractNumId w:val="10"/>
  </w:num>
  <w:num w:numId="16" w16cid:durableId="2123762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6C0"/>
    <w:rsid w:val="000324EE"/>
    <w:rsid w:val="00034616"/>
    <w:rsid w:val="00037A48"/>
    <w:rsid w:val="000544AB"/>
    <w:rsid w:val="0006063C"/>
    <w:rsid w:val="000A1675"/>
    <w:rsid w:val="000A4B54"/>
    <w:rsid w:val="00115EE5"/>
    <w:rsid w:val="00126D43"/>
    <w:rsid w:val="00133400"/>
    <w:rsid w:val="0014453E"/>
    <w:rsid w:val="00144C16"/>
    <w:rsid w:val="0015074B"/>
    <w:rsid w:val="001672CF"/>
    <w:rsid w:val="001824F8"/>
    <w:rsid w:val="00186431"/>
    <w:rsid w:val="002138F2"/>
    <w:rsid w:val="002216D8"/>
    <w:rsid w:val="002334AA"/>
    <w:rsid w:val="00240BE6"/>
    <w:rsid w:val="00247C30"/>
    <w:rsid w:val="00270433"/>
    <w:rsid w:val="00277D3B"/>
    <w:rsid w:val="0029639D"/>
    <w:rsid w:val="002B07D2"/>
    <w:rsid w:val="002B4C49"/>
    <w:rsid w:val="002C7C69"/>
    <w:rsid w:val="002D108F"/>
    <w:rsid w:val="002D59FB"/>
    <w:rsid w:val="002F5E6A"/>
    <w:rsid w:val="003069F3"/>
    <w:rsid w:val="00326F90"/>
    <w:rsid w:val="00343447"/>
    <w:rsid w:val="003458DD"/>
    <w:rsid w:val="00346B1D"/>
    <w:rsid w:val="00375445"/>
    <w:rsid w:val="003A6FAF"/>
    <w:rsid w:val="003C15D9"/>
    <w:rsid w:val="003C7DB1"/>
    <w:rsid w:val="003E0AB1"/>
    <w:rsid w:val="003F30C0"/>
    <w:rsid w:val="00432D60"/>
    <w:rsid w:val="00452AEA"/>
    <w:rsid w:val="0046156F"/>
    <w:rsid w:val="004626DD"/>
    <w:rsid w:val="00472916"/>
    <w:rsid w:val="00481965"/>
    <w:rsid w:val="004A2A80"/>
    <w:rsid w:val="005340A5"/>
    <w:rsid w:val="0056013F"/>
    <w:rsid w:val="00574A6F"/>
    <w:rsid w:val="00583179"/>
    <w:rsid w:val="005A2A87"/>
    <w:rsid w:val="0061363D"/>
    <w:rsid w:val="006160FA"/>
    <w:rsid w:val="00623B4C"/>
    <w:rsid w:val="006720B4"/>
    <w:rsid w:val="00685D86"/>
    <w:rsid w:val="006861DA"/>
    <w:rsid w:val="00693217"/>
    <w:rsid w:val="006C6D1F"/>
    <w:rsid w:val="006E55A8"/>
    <w:rsid w:val="006F1E07"/>
    <w:rsid w:val="0072136A"/>
    <w:rsid w:val="0072202A"/>
    <w:rsid w:val="00737E56"/>
    <w:rsid w:val="007576D5"/>
    <w:rsid w:val="00766A7F"/>
    <w:rsid w:val="007827B5"/>
    <w:rsid w:val="007922F3"/>
    <w:rsid w:val="007B076D"/>
    <w:rsid w:val="007B0E29"/>
    <w:rsid w:val="007B5422"/>
    <w:rsid w:val="007D7CBA"/>
    <w:rsid w:val="007E32E9"/>
    <w:rsid w:val="007E6B74"/>
    <w:rsid w:val="00805B27"/>
    <w:rsid w:val="00890140"/>
    <w:rsid w:val="00896FF2"/>
    <w:rsid w:val="008A2D74"/>
    <w:rsid w:val="0090102F"/>
    <w:rsid w:val="00912E0E"/>
    <w:rsid w:val="00933FD3"/>
    <w:rsid w:val="0096124D"/>
    <w:rsid w:val="009637CC"/>
    <w:rsid w:val="00993A86"/>
    <w:rsid w:val="00997B18"/>
    <w:rsid w:val="009A0C5F"/>
    <w:rsid w:val="009A4A20"/>
    <w:rsid w:val="009B76EF"/>
    <w:rsid w:val="009F4BC7"/>
    <w:rsid w:val="00A252C8"/>
    <w:rsid w:val="00A3292A"/>
    <w:rsid w:val="00A418C1"/>
    <w:rsid w:val="00A41990"/>
    <w:rsid w:val="00A47861"/>
    <w:rsid w:val="00A84898"/>
    <w:rsid w:val="00AA1D8D"/>
    <w:rsid w:val="00AB0AF1"/>
    <w:rsid w:val="00AD48F4"/>
    <w:rsid w:val="00AE6176"/>
    <w:rsid w:val="00AF321A"/>
    <w:rsid w:val="00B0175B"/>
    <w:rsid w:val="00B47730"/>
    <w:rsid w:val="00B746DF"/>
    <w:rsid w:val="00B75E12"/>
    <w:rsid w:val="00B77833"/>
    <w:rsid w:val="00BB1EF3"/>
    <w:rsid w:val="00BB6777"/>
    <w:rsid w:val="00BD5618"/>
    <w:rsid w:val="00C05CDC"/>
    <w:rsid w:val="00C455DB"/>
    <w:rsid w:val="00C575D4"/>
    <w:rsid w:val="00C619BA"/>
    <w:rsid w:val="00C62D85"/>
    <w:rsid w:val="00C86EF5"/>
    <w:rsid w:val="00CB026E"/>
    <w:rsid w:val="00CB0664"/>
    <w:rsid w:val="00CD4A7A"/>
    <w:rsid w:val="00CD60BE"/>
    <w:rsid w:val="00D035DC"/>
    <w:rsid w:val="00D444A7"/>
    <w:rsid w:val="00D568C7"/>
    <w:rsid w:val="00D57831"/>
    <w:rsid w:val="00D70687"/>
    <w:rsid w:val="00D70A61"/>
    <w:rsid w:val="00D86B23"/>
    <w:rsid w:val="00D914B6"/>
    <w:rsid w:val="00D926C1"/>
    <w:rsid w:val="00D93C43"/>
    <w:rsid w:val="00DE4CCE"/>
    <w:rsid w:val="00DF2375"/>
    <w:rsid w:val="00E03073"/>
    <w:rsid w:val="00E03D6C"/>
    <w:rsid w:val="00E10769"/>
    <w:rsid w:val="00E266E5"/>
    <w:rsid w:val="00E7136E"/>
    <w:rsid w:val="00E73225"/>
    <w:rsid w:val="00E9617A"/>
    <w:rsid w:val="00EE0164"/>
    <w:rsid w:val="00EF0075"/>
    <w:rsid w:val="00EF5E0B"/>
    <w:rsid w:val="00EF7C25"/>
    <w:rsid w:val="00F16E87"/>
    <w:rsid w:val="00F33E25"/>
    <w:rsid w:val="00F43235"/>
    <w:rsid w:val="00F462E3"/>
    <w:rsid w:val="00FC693F"/>
    <w:rsid w:val="01B667DF"/>
    <w:rsid w:val="040865B9"/>
    <w:rsid w:val="05CEB087"/>
    <w:rsid w:val="0615AC09"/>
    <w:rsid w:val="0678DC68"/>
    <w:rsid w:val="0931D520"/>
    <w:rsid w:val="0D5A5970"/>
    <w:rsid w:val="0E21B9CD"/>
    <w:rsid w:val="123EE064"/>
    <w:rsid w:val="148FF27E"/>
    <w:rsid w:val="1A1C9A0A"/>
    <w:rsid w:val="1C9F9703"/>
    <w:rsid w:val="1FBA6072"/>
    <w:rsid w:val="2018A5CB"/>
    <w:rsid w:val="233C036B"/>
    <w:rsid w:val="260126CC"/>
    <w:rsid w:val="26D5765C"/>
    <w:rsid w:val="2779EE69"/>
    <w:rsid w:val="27B563E4"/>
    <w:rsid w:val="28C666CB"/>
    <w:rsid w:val="29917D93"/>
    <w:rsid w:val="2A180EA6"/>
    <w:rsid w:val="30FC1B7B"/>
    <w:rsid w:val="316087EC"/>
    <w:rsid w:val="348AB3F6"/>
    <w:rsid w:val="3512DD5C"/>
    <w:rsid w:val="3543925D"/>
    <w:rsid w:val="36B9D514"/>
    <w:rsid w:val="38A8FC3E"/>
    <w:rsid w:val="3AC1D6BC"/>
    <w:rsid w:val="48C8EBA3"/>
    <w:rsid w:val="49D4EF52"/>
    <w:rsid w:val="4B4D1A37"/>
    <w:rsid w:val="4C434E86"/>
    <w:rsid w:val="4C5C9FE4"/>
    <w:rsid w:val="4E0FB979"/>
    <w:rsid w:val="54778746"/>
    <w:rsid w:val="59E0E25E"/>
    <w:rsid w:val="5BDACCE9"/>
    <w:rsid w:val="5F68E7E9"/>
    <w:rsid w:val="60B1E079"/>
    <w:rsid w:val="62F6B1B8"/>
    <w:rsid w:val="640E4DCE"/>
    <w:rsid w:val="6580F2E7"/>
    <w:rsid w:val="65DF5DDA"/>
    <w:rsid w:val="690E2AA0"/>
    <w:rsid w:val="6927D06B"/>
    <w:rsid w:val="6B55E5EF"/>
    <w:rsid w:val="6BEC36BE"/>
    <w:rsid w:val="7146EA79"/>
    <w:rsid w:val="72796EF1"/>
    <w:rsid w:val="7290EC04"/>
    <w:rsid w:val="73A33E09"/>
    <w:rsid w:val="790AD88A"/>
    <w:rsid w:val="799AA6FA"/>
    <w:rsid w:val="7BF9DC27"/>
    <w:rsid w:val="7DD2F99E"/>
    <w:rsid w:val="7FA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57080"/>
  <w14:defaultImageDpi w14:val="300"/>
  <w15:docId w15:val="{BEF4EF35-3FC7-4C11-A229-B81780A2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96F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FF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B6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77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67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MoEd-756481699-51062</_dlc_DocId>
    <_dlc_DocIdUrl xmlns="6357c5ec-2124-4ef6-ab67-07fc98fd8b85">
      <Url>https://educationgovtnz.sharepoint.com/sites/GRPMoETePaeAronui-RegulatoryAssurancePractice/_layouts/15/DocIdRedir.aspx?ID=MoEd-756481699-51062</Url>
      <Description>MoEd-756481699-51062</Description>
    </_dlc_DocIdUrl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B951B-D8B0-48F4-9FF6-F96FCDD356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9369C2-AF1B-4BA0-B4F2-BB1D82C7DD0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6311D7-05FD-49C1-BC7E-7D720C25E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5996E2-AF02-4D6F-8DDC-9594F0A01F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E67E08-1580-4154-9A2B-98198DB040C7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6357c5ec-2124-4ef6-ab67-07fc98fd8b85"/>
    <ds:schemaRef ds:uri="d267a1a7-8edd-4111-a118-4a206d87cec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2865</Characters>
  <Application>Microsoft Office Word</Application>
  <DocSecurity>0</DocSecurity>
  <Lines>71</Lines>
  <Paragraphs>52</Paragraphs>
  <ScaleCrop>false</ScaleCrop>
  <Manager/>
  <Company/>
  <LinksUpToDate>false</LinksUpToDate>
  <CharactersWithSpaces>3397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Ian Niehorster</cp:lastModifiedBy>
  <cp:revision>2</cp:revision>
  <dcterms:created xsi:type="dcterms:W3CDTF">2025-12-29T01:46:00Z</dcterms:created>
  <dcterms:modified xsi:type="dcterms:W3CDTF">2025-12-29T01:46:00Z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7e44a0cc,7537b0b3,5f1e1022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6a1db525,73d73953,fee21ce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2025-09-02T00:14:08Z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fb246d0d-553f-4907-85b9-ef9aef8d7802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_dlc_DocIdItemGuid">
    <vt:lpwstr>4ceb6e76-7bca-4671-a413-76e5ad72fd48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