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7963AA" w:rsidP="1C76BD1D" w:rsidRDefault="00993AF7" w14:paraId="4951DB03" w14:textId="6D8D0376">
      <w:pPr>
        <w:rPr>
          <w:rFonts w:ascii="Aptos" w:hAnsi="Aptos" w:cs="Arial"/>
          <w:b/>
          <w:bCs/>
          <w:color w:val="FF6D1E"/>
          <w:sz w:val="48"/>
          <w:szCs w:val="48"/>
        </w:rPr>
      </w:pPr>
      <w:r w:rsidRPr="1C76BD1D">
        <w:rPr>
          <w:rFonts w:ascii="Aptos" w:hAnsi="Aptos" w:cs="Arial"/>
          <w:b/>
          <w:bCs/>
          <w:color w:val="FF6D1E"/>
          <w:sz w:val="48"/>
          <w:szCs w:val="48"/>
        </w:rPr>
        <w:t xml:space="preserve">Ka Ora, Ka Ako – </w:t>
      </w:r>
      <w:r w:rsidRPr="1C76BD1D" w:rsidR="00F912FB">
        <w:rPr>
          <w:rFonts w:ascii="Aptos" w:hAnsi="Aptos" w:cs="Arial"/>
          <w:b/>
          <w:bCs/>
          <w:color w:val="FF6D1E"/>
          <w:sz w:val="48"/>
          <w:szCs w:val="48"/>
        </w:rPr>
        <w:t>Supplier</w:t>
      </w:r>
      <w:r w:rsidRPr="1C76BD1D" w:rsidR="00041505">
        <w:rPr>
          <w:rFonts w:ascii="Aptos" w:hAnsi="Aptos" w:cs="Arial"/>
          <w:b/>
          <w:bCs/>
          <w:color w:val="FF6D1E"/>
          <w:sz w:val="48"/>
          <w:szCs w:val="48"/>
        </w:rPr>
        <w:t xml:space="preserve"> Compliance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C4BB5" w:rsidTr="00956B1F" w14:paraId="3AC7B795" w14:textId="77777777">
        <w:tc>
          <w:tcPr>
            <w:tcW w:w="4675" w:type="dxa"/>
            <w:shd w:val="clear" w:color="auto" w:fill="F2F2F2" w:themeFill="background1" w:themeFillShade="F2"/>
          </w:tcPr>
          <w:p w:rsidR="003C4BB5" w:rsidRDefault="003C4BB5" w14:paraId="094CD036" w14:textId="1515D4B7">
            <w:pPr>
              <w:rPr>
                <w:rFonts w:ascii="Aptos" w:hAnsi="Aptos" w:cs="Arial"/>
                <w:bCs/>
                <w:sz w:val="24"/>
                <w:szCs w:val="24"/>
              </w:rPr>
            </w:pPr>
            <w:r>
              <w:rPr>
                <w:rFonts w:ascii="Aptos" w:hAnsi="Aptos" w:cs="Arial"/>
                <w:bCs/>
                <w:sz w:val="24"/>
                <w:szCs w:val="24"/>
              </w:rPr>
              <w:t>Supplier Name</w:t>
            </w:r>
          </w:p>
        </w:tc>
        <w:tc>
          <w:tcPr>
            <w:tcW w:w="4675" w:type="dxa"/>
          </w:tcPr>
          <w:p w:rsidR="003C4BB5" w:rsidRDefault="003C4BB5" w14:paraId="62DC5C24" w14:textId="77777777">
            <w:pPr>
              <w:rPr>
                <w:rFonts w:ascii="Aptos" w:hAnsi="Aptos" w:cs="Arial"/>
                <w:bCs/>
                <w:sz w:val="24"/>
                <w:szCs w:val="24"/>
              </w:rPr>
            </w:pPr>
          </w:p>
        </w:tc>
      </w:tr>
      <w:tr w:rsidR="003C4BB5" w:rsidTr="00956B1F" w14:paraId="0AAD1C76" w14:textId="77777777">
        <w:tc>
          <w:tcPr>
            <w:tcW w:w="4675" w:type="dxa"/>
            <w:shd w:val="clear" w:color="auto" w:fill="F2F2F2" w:themeFill="background1" w:themeFillShade="F2"/>
          </w:tcPr>
          <w:p w:rsidR="003C4BB5" w:rsidRDefault="003C4BB5" w14:paraId="1ADA9531" w14:textId="14D85272">
            <w:pPr>
              <w:rPr>
                <w:rFonts w:ascii="Aptos" w:hAnsi="Aptos" w:cs="Arial"/>
                <w:bCs/>
                <w:sz w:val="24"/>
                <w:szCs w:val="24"/>
              </w:rPr>
            </w:pPr>
            <w:r>
              <w:rPr>
                <w:rFonts w:ascii="Aptos" w:hAnsi="Aptos" w:cs="Arial"/>
                <w:bCs/>
                <w:sz w:val="24"/>
                <w:szCs w:val="24"/>
              </w:rPr>
              <w:t>Person Filling in this Check</w:t>
            </w:r>
          </w:p>
        </w:tc>
        <w:tc>
          <w:tcPr>
            <w:tcW w:w="4675" w:type="dxa"/>
          </w:tcPr>
          <w:p w:rsidR="003C4BB5" w:rsidRDefault="003C4BB5" w14:paraId="4E9A25E8" w14:textId="77777777">
            <w:pPr>
              <w:rPr>
                <w:rFonts w:ascii="Aptos" w:hAnsi="Aptos" w:cs="Arial"/>
                <w:bCs/>
                <w:sz w:val="24"/>
                <w:szCs w:val="24"/>
              </w:rPr>
            </w:pPr>
          </w:p>
        </w:tc>
      </w:tr>
      <w:tr w:rsidR="003C4BB5" w:rsidTr="00956B1F" w14:paraId="74FB834C" w14:textId="77777777">
        <w:tc>
          <w:tcPr>
            <w:tcW w:w="4675" w:type="dxa"/>
            <w:shd w:val="clear" w:color="auto" w:fill="F2F2F2" w:themeFill="background1" w:themeFillShade="F2"/>
          </w:tcPr>
          <w:p w:rsidR="003C4BB5" w:rsidRDefault="003C4BB5" w14:paraId="2E2992EA" w14:textId="5BD5C8D4">
            <w:pPr>
              <w:rPr>
                <w:rFonts w:ascii="Aptos" w:hAnsi="Aptos" w:cs="Arial"/>
                <w:bCs/>
                <w:sz w:val="24"/>
                <w:szCs w:val="24"/>
              </w:rPr>
            </w:pPr>
            <w:r>
              <w:rPr>
                <w:rFonts w:ascii="Aptos" w:hAnsi="Aptos" w:cs="Arial"/>
                <w:bCs/>
                <w:sz w:val="24"/>
                <w:szCs w:val="24"/>
              </w:rPr>
              <w:t xml:space="preserve">Contact </w:t>
            </w:r>
            <w:r w:rsidR="00956B1F">
              <w:rPr>
                <w:rFonts w:ascii="Aptos" w:hAnsi="Aptos" w:cs="Arial"/>
                <w:bCs/>
                <w:sz w:val="24"/>
                <w:szCs w:val="24"/>
              </w:rPr>
              <w:t>Email</w:t>
            </w:r>
          </w:p>
        </w:tc>
        <w:tc>
          <w:tcPr>
            <w:tcW w:w="4675" w:type="dxa"/>
          </w:tcPr>
          <w:p w:rsidR="003C4BB5" w:rsidRDefault="003C4BB5" w14:paraId="0BF5EFC1" w14:textId="77777777">
            <w:pPr>
              <w:rPr>
                <w:rFonts w:ascii="Aptos" w:hAnsi="Aptos" w:cs="Arial"/>
                <w:bCs/>
                <w:sz w:val="24"/>
                <w:szCs w:val="24"/>
              </w:rPr>
            </w:pPr>
          </w:p>
        </w:tc>
      </w:tr>
      <w:tr w:rsidR="00956B1F" w:rsidTr="00956B1F" w14:paraId="5F15F4B5" w14:textId="77777777">
        <w:tc>
          <w:tcPr>
            <w:tcW w:w="4675" w:type="dxa"/>
            <w:shd w:val="clear" w:color="auto" w:fill="F2F2F2" w:themeFill="background1" w:themeFillShade="F2"/>
          </w:tcPr>
          <w:p w:rsidR="00956B1F" w:rsidRDefault="00956B1F" w14:paraId="417C0C46" w14:textId="3174D518">
            <w:pPr>
              <w:rPr>
                <w:rFonts w:ascii="Aptos" w:hAnsi="Aptos" w:cs="Arial"/>
                <w:bCs/>
                <w:sz w:val="24"/>
                <w:szCs w:val="24"/>
              </w:rPr>
            </w:pPr>
            <w:r>
              <w:rPr>
                <w:rFonts w:ascii="Aptos" w:hAnsi="Aptos" w:cs="Arial"/>
                <w:bCs/>
                <w:sz w:val="24"/>
                <w:szCs w:val="24"/>
              </w:rPr>
              <w:t>Contact Number (Mobile preferred)</w:t>
            </w:r>
          </w:p>
        </w:tc>
        <w:tc>
          <w:tcPr>
            <w:tcW w:w="4675" w:type="dxa"/>
          </w:tcPr>
          <w:p w:rsidR="00956B1F" w:rsidRDefault="00956B1F" w14:paraId="4EEFC2EE" w14:textId="77777777">
            <w:pPr>
              <w:rPr>
                <w:rFonts w:ascii="Aptos" w:hAnsi="Aptos" w:cs="Arial"/>
                <w:bCs/>
                <w:sz w:val="24"/>
                <w:szCs w:val="24"/>
              </w:rPr>
            </w:pPr>
          </w:p>
        </w:tc>
      </w:tr>
    </w:tbl>
    <w:p w:rsidR="004401FF" w:rsidRDefault="004401FF" w14:paraId="7FD1266B" w14:textId="77777777">
      <w:pPr>
        <w:rPr>
          <w:rFonts w:ascii="Aptos" w:hAnsi="Aptos" w:cs="Arial"/>
          <w:bCs/>
          <w:sz w:val="24"/>
          <w:szCs w:val="24"/>
        </w:rPr>
      </w:pPr>
    </w:p>
    <w:p w:rsidR="00874A69" w:rsidRDefault="00D04BA2" w14:paraId="3DB9CB17" w14:textId="2E0E90AE">
      <w:pPr>
        <w:rPr>
          <w:rFonts w:ascii="Aptos" w:hAnsi="Aptos" w:cs="Arial"/>
          <w:bCs/>
          <w:sz w:val="24"/>
          <w:szCs w:val="24"/>
        </w:rPr>
      </w:pPr>
      <w:r>
        <w:rPr>
          <w:rFonts w:ascii="Aptos" w:hAnsi="Aptos" w:cs="Arial"/>
          <w:bCs/>
          <w:sz w:val="24"/>
          <w:szCs w:val="24"/>
        </w:rPr>
        <w:t xml:space="preserve">Please answer the question below in as much detail as you can.  Where a section of your Food Control Plan answers the question completely, </w:t>
      </w:r>
      <w:r w:rsidR="004F4F76">
        <w:rPr>
          <w:rFonts w:ascii="Aptos" w:hAnsi="Aptos" w:cs="Arial"/>
          <w:bCs/>
          <w:sz w:val="24"/>
          <w:szCs w:val="24"/>
        </w:rPr>
        <w:t>just write the section in and we will check it.</w:t>
      </w:r>
    </w:p>
    <w:p w:rsidRPr="005226F2" w:rsidR="004F4F76" w:rsidRDefault="004F4F76" w14:paraId="48E90C6E" w14:textId="2F157FD5">
      <w:pPr>
        <w:rPr>
          <w:rFonts w:ascii="Aptos" w:hAnsi="Aptos" w:cs="Arial"/>
          <w:bCs/>
          <w:sz w:val="24"/>
          <w:szCs w:val="24"/>
        </w:rPr>
      </w:pPr>
      <w:r>
        <w:rPr>
          <w:rFonts w:ascii="Aptos" w:hAnsi="Aptos" w:cs="Arial"/>
          <w:bCs/>
          <w:sz w:val="24"/>
          <w:szCs w:val="24"/>
        </w:rPr>
        <w:t>Use the notes box to write any additional information you would like us to know.</w:t>
      </w:r>
    </w:p>
    <w:p w:rsidRPr="00023F01" w:rsidR="004F4F76" w:rsidP="004F4F76" w:rsidRDefault="00CB33C5" w14:paraId="357CF210" w14:textId="71DEE0B0" w14:noSpellErr="1">
      <w:pPr>
        <w:pStyle w:val="Heading2"/>
        <w:numPr>
          <w:ilvl w:val="0"/>
          <w:numId w:val="10"/>
        </w:numPr>
        <w:ind w:left="426" w:hanging="426"/>
        <w:rPr>
          <w:rFonts w:ascii="Aptos" w:hAnsi="Aptos" w:cs="Arial"/>
          <w:color w:val="FF6D1E"/>
          <w:sz w:val="24"/>
          <w:szCs w:val="24"/>
        </w:rPr>
      </w:pPr>
      <w:r w:rsidRPr="3D2BE80E" w:rsidR="00CB33C5">
        <w:rPr>
          <w:rFonts w:ascii="Aptos" w:hAnsi="Aptos" w:cs="Arial"/>
          <w:color w:val="FF6D1E"/>
          <w:sz w:val="24"/>
          <w:szCs w:val="24"/>
        </w:rPr>
        <w:t>Allergens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689"/>
        <w:gridCol w:w="3543"/>
        <w:gridCol w:w="3119"/>
        <w:gridCol w:w="538"/>
      </w:tblGrid>
      <w:tr w:rsidRPr="00CB33C5" w:rsidR="001745F6" w:rsidTr="3D2BE80E" w14:paraId="1216A83F" w14:textId="77777777">
        <w:tc>
          <w:tcPr>
            <w:tcW w:w="2689" w:type="dxa"/>
            <w:tcMar/>
          </w:tcPr>
          <w:p w:rsidRPr="004F4F76" w:rsidR="001E5C27" w:rsidRDefault="00611885" w14:paraId="503D60F2" w14:textId="13506422">
            <w:pPr>
              <w:rPr>
                <w:rFonts w:ascii="Aptos" w:hAnsi="Aptos" w:cs="Arial"/>
                <w:b/>
                <w:bCs/>
              </w:rPr>
            </w:pPr>
            <w:r w:rsidRPr="004F4F76">
              <w:rPr>
                <w:rFonts w:ascii="Aptos" w:hAnsi="Aptos" w:cs="Arial"/>
                <w:b/>
                <w:bCs/>
              </w:rPr>
              <w:t>Topic</w:t>
            </w:r>
            <w:r w:rsidR="00041505">
              <w:rPr>
                <w:rFonts w:ascii="Aptos" w:hAnsi="Aptos" w:cs="Arial"/>
                <w:b/>
                <w:bCs/>
              </w:rPr>
              <w:t xml:space="preserve"> Question</w:t>
            </w:r>
            <w:r w:rsidR="002079D1">
              <w:rPr>
                <w:rFonts w:ascii="Aptos" w:hAnsi="Aptos" w:cs="Arial"/>
                <w:b/>
                <w:bCs/>
              </w:rPr>
              <w:t>s</w:t>
            </w:r>
          </w:p>
        </w:tc>
        <w:tc>
          <w:tcPr>
            <w:tcW w:w="3543" w:type="dxa"/>
            <w:tcMar/>
          </w:tcPr>
          <w:p w:rsidRPr="004F4F76" w:rsidR="001E5C27" w:rsidRDefault="00A82A5A" w14:paraId="5DBD155B" w14:textId="5BC739F8">
            <w:pPr>
              <w:rPr>
                <w:rFonts w:ascii="Aptos" w:hAnsi="Aptos" w:cs="Arial"/>
                <w:b/>
                <w:bCs/>
              </w:rPr>
            </w:pPr>
            <w:r w:rsidRPr="004F4F76">
              <w:rPr>
                <w:rFonts w:ascii="Aptos" w:hAnsi="Aptos" w:cs="Arial"/>
                <w:b/>
                <w:bCs/>
              </w:rPr>
              <w:t xml:space="preserve">Answer – include </w:t>
            </w:r>
            <w:r w:rsidRPr="004F4F76" w:rsidR="00971A44">
              <w:rPr>
                <w:rFonts w:ascii="Aptos" w:hAnsi="Aptos" w:cs="Arial"/>
                <w:b/>
                <w:bCs/>
              </w:rPr>
              <w:t xml:space="preserve">relevant </w:t>
            </w:r>
            <w:r w:rsidRPr="004F4F76">
              <w:rPr>
                <w:rFonts w:ascii="Aptos" w:hAnsi="Aptos" w:cs="Arial"/>
                <w:b/>
                <w:bCs/>
              </w:rPr>
              <w:t>p</w:t>
            </w:r>
            <w:r w:rsidRPr="004F4F76" w:rsidR="00611885">
              <w:rPr>
                <w:rFonts w:ascii="Aptos" w:hAnsi="Aptos" w:cs="Arial"/>
                <w:b/>
                <w:bCs/>
              </w:rPr>
              <w:t>age</w:t>
            </w:r>
            <w:r w:rsidRPr="004F4F76" w:rsidR="00912C1A">
              <w:rPr>
                <w:rFonts w:ascii="Aptos" w:hAnsi="Aptos" w:cs="Arial"/>
                <w:b/>
                <w:bCs/>
              </w:rPr>
              <w:t>/section</w:t>
            </w:r>
            <w:r w:rsidRPr="004F4F76" w:rsidR="00611885">
              <w:rPr>
                <w:rFonts w:ascii="Aptos" w:hAnsi="Aptos" w:cs="Arial"/>
                <w:b/>
                <w:bCs/>
              </w:rPr>
              <w:t xml:space="preserve"> of your FCP</w:t>
            </w:r>
          </w:p>
        </w:tc>
        <w:tc>
          <w:tcPr>
            <w:tcW w:w="3119" w:type="dxa"/>
            <w:tcMar/>
          </w:tcPr>
          <w:p w:rsidRPr="004F4F76" w:rsidR="001E5C27" w:rsidRDefault="005C1F0A" w14:paraId="39E91E0C" w14:textId="1C35D93E">
            <w:pPr>
              <w:rPr>
                <w:rFonts w:ascii="Aptos" w:hAnsi="Aptos" w:cs="Arial"/>
                <w:b/>
                <w:bCs/>
              </w:rPr>
            </w:pPr>
            <w:r w:rsidRPr="004F4F76">
              <w:rPr>
                <w:rFonts w:ascii="Aptos" w:hAnsi="Aptos" w:cs="Arial"/>
                <w:b/>
                <w:bCs/>
              </w:rPr>
              <w:t>Provide scans</w:t>
            </w:r>
            <w:r>
              <w:rPr>
                <w:rFonts w:ascii="Aptos" w:hAnsi="Aptos" w:cs="Arial"/>
                <w:b/>
                <w:bCs/>
              </w:rPr>
              <w:t>/copies</w:t>
            </w:r>
            <w:r w:rsidRPr="004F4F76">
              <w:rPr>
                <w:rFonts w:ascii="Aptos" w:hAnsi="Aptos" w:cs="Arial"/>
                <w:b/>
                <w:bCs/>
              </w:rPr>
              <w:t xml:space="preserve"> of these records</w:t>
            </w:r>
          </w:p>
        </w:tc>
        <w:tc>
          <w:tcPr>
            <w:tcW w:w="538" w:type="dxa"/>
            <w:tcMar/>
          </w:tcPr>
          <w:p w:rsidRPr="004F4F76" w:rsidR="005226F2" w:rsidRDefault="005226F2" w14:paraId="6113331C" w14:textId="77777777">
            <w:pPr>
              <w:rPr>
                <w:rFonts w:ascii="Aptos" w:hAnsi="Aptos" w:cs="Arial"/>
                <w:b/>
                <w:bCs/>
              </w:rPr>
            </w:pPr>
          </w:p>
          <w:p w:rsidRPr="004F4F76" w:rsidR="001E5C27" w:rsidRDefault="005226F2" w14:paraId="3F3291F8" w14:textId="73B0CF72">
            <w:pPr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4F4F76">
              <w:rPr>
                <w:rFonts w:ascii="Wingdings 2" w:hAnsi="Wingdings 2" w:eastAsia="Wingdings 2" w:cs="Wingdings 2"/>
                <w:b/>
                <w:bCs/>
                <w:sz w:val="28"/>
                <w:szCs w:val="28"/>
              </w:rPr>
              <w:t>P</w:t>
            </w:r>
          </w:p>
        </w:tc>
      </w:tr>
      <w:tr w:rsidRPr="00CB33C5" w:rsidR="001745F6" w:rsidTr="3D2BE80E" w14:paraId="6968F531" w14:textId="77777777">
        <w:tc>
          <w:tcPr>
            <w:tcW w:w="2689" w:type="dxa"/>
            <w:tcMar/>
          </w:tcPr>
          <w:p w:rsidRPr="00CB33C5" w:rsidR="001E5C27" w:rsidRDefault="00A5725E" w14:paraId="0A412180" w14:textId="142B6A11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How do you know which allergens are in your products?</w:t>
            </w:r>
          </w:p>
        </w:tc>
        <w:tc>
          <w:tcPr>
            <w:tcW w:w="3543" w:type="dxa"/>
            <w:tcMar/>
          </w:tcPr>
          <w:p w:rsidR="001E5C27" w:rsidRDefault="001E5C27" w14:paraId="195C14FA" w14:textId="77777777">
            <w:pPr>
              <w:rPr>
                <w:rFonts w:ascii="Aptos" w:hAnsi="Aptos" w:cs="Arial"/>
              </w:rPr>
            </w:pPr>
          </w:p>
          <w:p w:rsidR="00D56B65" w:rsidRDefault="00D56B65" w14:paraId="3ED3C8D3" w14:textId="77777777">
            <w:pPr>
              <w:rPr>
                <w:rFonts w:ascii="Aptos" w:hAnsi="Aptos" w:cs="Arial"/>
              </w:rPr>
            </w:pPr>
          </w:p>
          <w:p w:rsidR="00D56B65" w:rsidRDefault="00D56B65" w14:paraId="7ABC96CE" w14:textId="77777777">
            <w:pPr>
              <w:rPr>
                <w:rFonts w:ascii="Aptos" w:hAnsi="Aptos" w:cs="Arial"/>
              </w:rPr>
            </w:pPr>
          </w:p>
          <w:p w:rsidR="00D56B65" w:rsidRDefault="00D56B65" w14:paraId="7EA628DC" w14:textId="77777777">
            <w:pPr>
              <w:rPr>
                <w:rFonts w:ascii="Aptos" w:hAnsi="Aptos" w:cs="Arial"/>
              </w:rPr>
            </w:pPr>
          </w:p>
          <w:p w:rsidR="00D56B65" w:rsidRDefault="00D56B65" w14:paraId="42BA3020" w14:textId="77777777">
            <w:pPr>
              <w:rPr>
                <w:rFonts w:ascii="Aptos" w:hAnsi="Aptos" w:cs="Arial"/>
              </w:rPr>
            </w:pPr>
          </w:p>
          <w:p w:rsidR="00D56B65" w:rsidRDefault="00D56B65" w14:paraId="1F91A40C" w14:textId="77777777">
            <w:pPr>
              <w:rPr>
                <w:rFonts w:ascii="Aptos" w:hAnsi="Aptos" w:cs="Arial"/>
              </w:rPr>
            </w:pPr>
          </w:p>
          <w:p w:rsidRPr="00CB33C5" w:rsidR="00F356FB" w:rsidRDefault="00F356FB" w14:paraId="7FAEF035" w14:textId="500065F8">
            <w:pPr>
              <w:rPr>
                <w:rFonts w:ascii="Aptos" w:hAnsi="Aptos" w:cs="Arial"/>
              </w:rPr>
            </w:pPr>
          </w:p>
        </w:tc>
        <w:tc>
          <w:tcPr>
            <w:tcW w:w="3119" w:type="dxa"/>
            <w:tcMar/>
          </w:tcPr>
          <w:p w:rsidRPr="00CB33C5" w:rsidR="001E5C27" w:rsidRDefault="007B4ACF" w14:paraId="754210BF" w14:textId="4322E0C8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List of allergens in your food that staff use to communicate allergen information if asked.</w:t>
            </w:r>
          </w:p>
        </w:tc>
        <w:sdt>
          <w:sdtPr>
            <w:rPr>
              <w:rFonts w:ascii="Aptos" w:hAnsi="Aptos" w:cs="Arial"/>
            </w:rPr>
            <w:id w:val="2127658847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>
            <w:rPr>
              <w:rFonts w:ascii="Aptos" w:hAnsi="Aptos" w:cs="Arial"/>
            </w:rPr>
          </w:sdtEndPr>
          <w:sdtContent>
            <w:tc>
              <w:tcPr>
                <w:tcW w:w="538" w:type="dxa"/>
                <w:tcMar/>
              </w:tcPr>
              <w:p w:rsidRPr="00CB33C5" w:rsidR="001E5C27" w:rsidRDefault="005226F2" w14:paraId="02895405" w14:textId="5AAE5A28">
                <w:pPr>
                  <w:rPr>
                    <w:rFonts w:ascii="Aptos" w:hAnsi="Aptos" w:cs="Arial"/>
                  </w:rPr>
                </w:pPr>
                <w:r>
                  <w:rPr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</w:sdt>
      </w:tr>
      <w:tr w:rsidRPr="00CB33C5" w:rsidR="00CA5409" w:rsidTr="3D2BE80E" w14:paraId="694506F5" w14:textId="77777777">
        <w:tc>
          <w:tcPr>
            <w:tcW w:w="2689" w:type="dxa"/>
            <w:tcMar/>
          </w:tcPr>
          <w:p w:rsidR="00CA5409" w:rsidRDefault="007E0FDD" w14:paraId="5FC8073F" w14:textId="77777777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How do you know when an ingredient has changed in a product you use?</w:t>
            </w:r>
          </w:p>
          <w:p w:rsidR="00023F01" w:rsidRDefault="00023F01" w14:paraId="60D27E2B" w14:textId="268D58D6">
            <w:pPr>
              <w:rPr>
                <w:rFonts w:ascii="Aptos" w:hAnsi="Aptos" w:cs="Arial"/>
              </w:rPr>
            </w:pPr>
          </w:p>
        </w:tc>
        <w:tc>
          <w:tcPr>
            <w:tcW w:w="3543" w:type="dxa"/>
            <w:tcMar/>
          </w:tcPr>
          <w:p w:rsidR="00CA5409" w:rsidRDefault="00CA5409" w14:paraId="063F12F6" w14:textId="77777777">
            <w:pPr>
              <w:rPr>
                <w:rFonts w:ascii="Aptos" w:hAnsi="Aptos" w:cs="Arial"/>
              </w:rPr>
            </w:pPr>
          </w:p>
        </w:tc>
        <w:tc>
          <w:tcPr>
            <w:tcW w:w="3119" w:type="dxa"/>
            <w:tcMar/>
          </w:tcPr>
          <w:p w:rsidR="00CA5409" w:rsidRDefault="00CA5409" w14:paraId="3CC72AF4" w14:textId="77777777">
            <w:pPr>
              <w:rPr>
                <w:rFonts w:ascii="Aptos" w:hAnsi="Aptos" w:cs="Arial"/>
              </w:rPr>
            </w:pPr>
          </w:p>
        </w:tc>
        <w:tc>
          <w:tcPr>
            <w:tcW w:w="538" w:type="dxa"/>
            <w:tcMar/>
          </w:tcPr>
          <w:p w:rsidR="00CA5409" w:rsidRDefault="00CA5409" w14:paraId="3FC7A656" w14:textId="77777777">
            <w:pPr>
              <w:rPr>
                <w:rFonts w:ascii="Aptos" w:hAnsi="Aptos" w:cs="Arial"/>
              </w:rPr>
            </w:pPr>
          </w:p>
        </w:tc>
      </w:tr>
      <w:tr w:rsidRPr="00CB33C5" w:rsidR="001745F6" w:rsidTr="3D2BE80E" w14:paraId="3272E3F2" w14:textId="77777777">
        <w:tc>
          <w:tcPr>
            <w:tcW w:w="2689" w:type="dxa"/>
            <w:tcMar/>
          </w:tcPr>
          <w:p w:rsidRPr="00CB33C5" w:rsidR="001E5C27" w:rsidRDefault="003B0C5C" w14:paraId="7A934D8A" w14:textId="70414131" w14:noSpellErr="1">
            <w:pPr>
              <w:rPr>
                <w:rFonts w:ascii="Aptos" w:hAnsi="Aptos" w:cs="Arial"/>
              </w:rPr>
            </w:pPr>
            <w:r w:rsidRPr="3D2BE80E" w:rsidR="003B0C5C">
              <w:rPr>
                <w:rFonts w:ascii="Aptos" w:hAnsi="Aptos" w:cs="Arial"/>
              </w:rPr>
              <w:t>How do you keep allergens and non-allergens separated during</w:t>
            </w:r>
            <w:r w:rsidRPr="3D2BE80E" w:rsidR="00A14EE2">
              <w:rPr>
                <w:rFonts w:ascii="Aptos" w:hAnsi="Aptos" w:cs="Arial"/>
              </w:rPr>
              <w:t xml:space="preserve"> storage,</w:t>
            </w:r>
            <w:r w:rsidRPr="3D2BE80E" w:rsidR="003B0C5C">
              <w:rPr>
                <w:rFonts w:ascii="Aptos" w:hAnsi="Aptos" w:cs="Arial"/>
              </w:rPr>
              <w:t xml:space="preserve"> </w:t>
            </w:r>
            <w:r w:rsidRPr="3D2BE80E" w:rsidR="002716FE">
              <w:rPr>
                <w:rFonts w:ascii="Aptos" w:hAnsi="Aptos" w:cs="Arial"/>
              </w:rPr>
              <w:t>preparation</w:t>
            </w:r>
            <w:r w:rsidRPr="3D2BE80E" w:rsidR="002716FE">
              <w:rPr>
                <w:rFonts w:ascii="Aptos" w:hAnsi="Aptos" w:cs="Arial"/>
              </w:rPr>
              <w:t>, cooking and serving/packing</w:t>
            </w:r>
            <w:r w:rsidRPr="3D2BE80E" w:rsidR="00A82A5A">
              <w:rPr>
                <w:rFonts w:ascii="Aptos" w:hAnsi="Aptos" w:cs="Arial"/>
              </w:rPr>
              <w:t>/labeling</w:t>
            </w:r>
            <w:r w:rsidRPr="3D2BE80E" w:rsidR="002716FE">
              <w:rPr>
                <w:rFonts w:ascii="Aptos" w:hAnsi="Aptos" w:cs="Arial"/>
              </w:rPr>
              <w:t>?</w:t>
            </w:r>
          </w:p>
        </w:tc>
        <w:tc>
          <w:tcPr>
            <w:tcW w:w="3543" w:type="dxa"/>
            <w:tcMar/>
          </w:tcPr>
          <w:p w:rsidR="001E5C27" w:rsidRDefault="001E5C27" w14:paraId="4353D7EC" w14:textId="77777777">
            <w:pPr>
              <w:rPr>
                <w:rFonts w:ascii="Aptos" w:hAnsi="Aptos" w:cs="Arial"/>
              </w:rPr>
            </w:pPr>
          </w:p>
          <w:p w:rsidR="00F356FB" w:rsidRDefault="00F356FB" w14:paraId="4D3A9BC6" w14:textId="77777777">
            <w:pPr>
              <w:rPr>
                <w:rFonts w:ascii="Aptos" w:hAnsi="Aptos" w:cs="Arial"/>
              </w:rPr>
            </w:pPr>
          </w:p>
          <w:p w:rsidR="00F356FB" w:rsidRDefault="00F356FB" w14:paraId="58B5F0BF" w14:textId="77777777">
            <w:pPr>
              <w:rPr>
                <w:rFonts w:ascii="Aptos" w:hAnsi="Aptos" w:cs="Arial"/>
              </w:rPr>
            </w:pPr>
          </w:p>
          <w:p w:rsidR="00F356FB" w:rsidRDefault="00F356FB" w14:paraId="29BE6C66" w14:textId="77777777">
            <w:pPr>
              <w:rPr>
                <w:rFonts w:ascii="Aptos" w:hAnsi="Aptos" w:cs="Arial"/>
              </w:rPr>
            </w:pPr>
          </w:p>
          <w:p w:rsidR="00F356FB" w:rsidRDefault="00F356FB" w14:paraId="10DD9270" w14:textId="77777777">
            <w:pPr>
              <w:rPr>
                <w:rFonts w:ascii="Aptos" w:hAnsi="Aptos" w:cs="Arial"/>
              </w:rPr>
            </w:pPr>
          </w:p>
          <w:p w:rsidR="00F356FB" w:rsidRDefault="00F356FB" w14:paraId="1596CF12" w14:textId="77777777">
            <w:pPr>
              <w:rPr>
                <w:rFonts w:ascii="Aptos" w:hAnsi="Aptos" w:cs="Arial"/>
              </w:rPr>
            </w:pPr>
          </w:p>
          <w:p w:rsidRPr="00CB33C5" w:rsidR="00F356FB" w:rsidRDefault="00F356FB" w14:paraId="001297D4" w14:textId="5E046E20">
            <w:pPr>
              <w:rPr>
                <w:rFonts w:ascii="Aptos" w:hAnsi="Aptos" w:cs="Arial"/>
              </w:rPr>
            </w:pPr>
          </w:p>
        </w:tc>
        <w:tc>
          <w:tcPr>
            <w:tcW w:w="3119" w:type="dxa"/>
            <w:tcMar/>
          </w:tcPr>
          <w:p w:rsidRPr="00CB33C5" w:rsidR="001E5C27" w:rsidRDefault="005336EC" w14:paraId="64575AAF" w14:textId="732BFC5F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Photograph of </w:t>
            </w:r>
            <w:r w:rsidR="006931C8">
              <w:rPr>
                <w:rFonts w:ascii="Aptos" w:hAnsi="Aptos" w:cs="Arial"/>
              </w:rPr>
              <w:t>a dietary meal, showing your standard label/method of identification.</w:t>
            </w:r>
          </w:p>
        </w:tc>
        <w:sdt>
          <w:sdtPr>
            <w:rPr>
              <w:rFonts w:ascii="Aptos" w:hAnsi="Aptos" w:cs="Arial"/>
            </w:rPr>
            <w:id w:val="619651800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>
            <w:rPr>
              <w:rFonts w:ascii="Aptos" w:hAnsi="Aptos" w:cs="Arial"/>
            </w:rPr>
          </w:sdtEndPr>
          <w:sdtContent>
            <w:tc>
              <w:tcPr>
                <w:tcW w:w="538" w:type="dxa"/>
                <w:tcMar/>
              </w:tcPr>
              <w:p w:rsidRPr="00CB33C5" w:rsidR="001E5C27" w:rsidRDefault="005226F2" w14:paraId="063ECE09" w14:textId="64289ABE">
                <w:pPr>
                  <w:rPr>
                    <w:rFonts w:ascii="Aptos" w:hAnsi="Aptos" w:cs="Arial"/>
                  </w:rPr>
                </w:pPr>
                <w:r>
                  <w:rPr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</w:sdt>
      </w:tr>
    </w:tbl>
    <w:p w:rsidR="00376270" w:rsidP="79EFD616" w:rsidRDefault="009A5455" w14:paraId="58334277" w14:textId="49A643B6">
      <w:pPr>
        <w:rPr>
          <w:rFonts w:ascii="Aptos" w:hAnsi="Aptos" w:cs="Arial"/>
          <w:color w:val="FF6D1E"/>
        </w:rPr>
      </w:pPr>
      <w:r>
        <w:rPr>
          <w:rFonts w:ascii="Aptos" w:hAnsi="Aptos" w:cs="Arial"/>
          <w:noProof/>
          <w:color w:val="FF6D1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06CB2" wp14:editId="1929F8F9">
                <wp:simplePos x="0" y="0"/>
                <wp:positionH relativeFrom="margin">
                  <wp:align>left</wp:align>
                </wp:positionH>
                <wp:positionV relativeFrom="paragraph">
                  <wp:posOffset>92710</wp:posOffset>
                </wp:positionV>
                <wp:extent cx="6296025" cy="1143000"/>
                <wp:effectExtent l="0" t="0" r="28575" b="19050"/>
                <wp:wrapNone/>
                <wp:docPr id="17502149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874A69" w:rsidR="009A5455" w:rsidRDefault="00874A69" w14:paraId="72A12937" w14:textId="0AA78C1C">
                            <w:pPr>
                              <w:rPr>
                                <w:rFonts w:ascii="Aptos" w:hAnsi="Aptos"/>
                                <w:lang w:val="en-NZ"/>
                              </w:rPr>
                            </w:pPr>
                            <w:r w:rsidRPr="00874A69">
                              <w:rPr>
                                <w:rFonts w:ascii="Aptos" w:hAnsi="Aptos"/>
                                <w:lang w:val="en-NZ"/>
                              </w:rPr>
                              <w:t>Notes: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A806CB2">
                <v:stroke joinstyle="miter"/>
                <v:path gradientshapeok="t" o:connecttype="rect"/>
              </v:shapetype>
              <v:shape id="Text Box 1" style="position:absolute;margin-left:0;margin-top:7.3pt;width:495.75pt;height:90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">
                <v:textbox>
                  <w:txbxContent>
                    <w:p w:rsidRPr="00874A69" w:rsidR="009A5455" w:rsidRDefault="00874A69" w14:paraId="72A12937" w14:textId="0AA78C1C">
                      <w:pPr>
                        <w:rPr>
                          <w:rFonts w:ascii="Aptos" w:hAnsi="Aptos"/>
                          <w:lang w:val="en-NZ"/>
                        </w:rPr>
                      </w:pPr>
                      <w:r w:rsidRPr="00874A69">
                        <w:rPr>
                          <w:rFonts w:ascii="Aptos" w:hAnsi="Aptos"/>
                          <w:lang w:val="en-NZ"/>
                        </w:rPr>
                        <w:t>Notes: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5455" w:rsidP="79EFD616" w:rsidRDefault="009A5455" w14:paraId="7AD02BE6" w14:textId="77777777">
      <w:pPr>
        <w:rPr>
          <w:rFonts w:ascii="Aptos" w:hAnsi="Aptos" w:cs="Arial"/>
          <w:color w:val="FF6D1E"/>
        </w:rPr>
      </w:pPr>
    </w:p>
    <w:p w:rsidR="009A5455" w:rsidP="79EFD616" w:rsidRDefault="009A5455" w14:paraId="39F7FA27" w14:textId="77777777">
      <w:pPr>
        <w:rPr>
          <w:rFonts w:ascii="Aptos" w:hAnsi="Aptos" w:cs="Arial"/>
          <w:color w:val="FF6D1E"/>
        </w:rPr>
      </w:pPr>
    </w:p>
    <w:p w:rsidR="009A5455" w:rsidP="79EFD616" w:rsidRDefault="009A5455" w14:paraId="5224CDF2" w14:textId="77777777">
      <w:pPr>
        <w:rPr>
          <w:rFonts w:ascii="Aptos" w:hAnsi="Aptos" w:cs="Arial"/>
          <w:color w:val="FF6D1E"/>
        </w:rPr>
      </w:pPr>
    </w:p>
    <w:p w:rsidRPr="004F4F76" w:rsidR="004F4F76" w:rsidP="004F4F76" w:rsidRDefault="004F4F76" w14:paraId="64F9D8B4" w14:textId="77777777"/>
    <w:p w:rsidR="001E5C27" w:rsidRDefault="00993AF7" w14:paraId="1F715E38" w14:textId="20106049">
      <w:pPr>
        <w:pStyle w:val="Heading2"/>
        <w:rPr>
          <w:rFonts w:ascii="Aptos" w:hAnsi="Aptos" w:cs="Arial"/>
          <w:color w:val="FF6D1E"/>
        </w:rPr>
      </w:pPr>
      <w:r w:rsidRPr="00CB33C5">
        <w:rPr>
          <w:rFonts w:ascii="Aptos" w:hAnsi="Aptos" w:cs="Arial"/>
          <w:color w:val="FF6D1E"/>
        </w:rPr>
        <w:t xml:space="preserve">2. </w:t>
      </w:r>
      <w:r w:rsidRPr="00CB33C5" w:rsidR="00CB33C5">
        <w:rPr>
          <w:rFonts w:ascii="Aptos" w:hAnsi="Aptos" w:cs="Arial"/>
          <w:color w:val="FF6D1E"/>
        </w:rPr>
        <w:t>Cooking and Reheating</w:t>
      </w:r>
    </w:p>
    <w:p w:rsidRPr="00874A69" w:rsidR="00874A69" w:rsidP="00874A69" w:rsidRDefault="00874A69" w14:paraId="16DD26D9" w14:textId="77777777"/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689"/>
        <w:gridCol w:w="3543"/>
        <w:gridCol w:w="3119"/>
        <w:gridCol w:w="538"/>
      </w:tblGrid>
      <w:tr w:rsidRPr="00CB33C5" w:rsidR="0080189D" w:rsidTr="00290BA6" w14:paraId="624C0E4D" w14:textId="77777777">
        <w:tc>
          <w:tcPr>
            <w:tcW w:w="2689" w:type="dxa"/>
          </w:tcPr>
          <w:p w:rsidRPr="004F4F76" w:rsidR="0080189D" w:rsidP="00290BA6" w:rsidRDefault="002079D1" w14:paraId="04B6A5D5" w14:textId="5CCB1AC4">
            <w:pPr>
              <w:rPr>
                <w:rFonts w:ascii="Aptos" w:hAnsi="Aptos" w:cs="Arial"/>
                <w:b/>
                <w:bCs/>
              </w:rPr>
            </w:pPr>
            <w:r w:rsidRPr="004F4F76">
              <w:rPr>
                <w:rFonts w:ascii="Aptos" w:hAnsi="Aptos" w:cs="Arial"/>
                <w:b/>
                <w:bCs/>
              </w:rPr>
              <w:t>Topic</w:t>
            </w:r>
            <w:r>
              <w:rPr>
                <w:rFonts w:ascii="Aptos" w:hAnsi="Aptos" w:cs="Arial"/>
                <w:b/>
                <w:bCs/>
              </w:rPr>
              <w:t xml:space="preserve"> Questions</w:t>
            </w:r>
          </w:p>
        </w:tc>
        <w:tc>
          <w:tcPr>
            <w:tcW w:w="3543" w:type="dxa"/>
          </w:tcPr>
          <w:p w:rsidRPr="004F4F76" w:rsidR="0080189D" w:rsidP="00290BA6" w:rsidRDefault="0080189D" w14:paraId="6E048C2E" w14:textId="77777777">
            <w:pPr>
              <w:rPr>
                <w:rFonts w:ascii="Aptos" w:hAnsi="Aptos" w:cs="Arial"/>
                <w:b/>
                <w:bCs/>
              </w:rPr>
            </w:pPr>
            <w:r w:rsidRPr="004F4F76">
              <w:rPr>
                <w:rFonts w:ascii="Aptos" w:hAnsi="Aptos" w:cs="Arial"/>
                <w:b/>
                <w:bCs/>
              </w:rPr>
              <w:t>Answer – include relevant page/section of your FCP</w:t>
            </w:r>
          </w:p>
        </w:tc>
        <w:tc>
          <w:tcPr>
            <w:tcW w:w="3119" w:type="dxa"/>
          </w:tcPr>
          <w:p w:rsidRPr="004F4F76" w:rsidR="0080189D" w:rsidP="00290BA6" w:rsidRDefault="005C1F0A" w14:paraId="3F82BC91" w14:textId="5EFF37E8">
            <w:pPr>
              <w:rPr>
                <w:rFonts w:ascii="Aptos" w:hAnsi="Aptos" w:cs="Arial"/>
                <w:b/>
                <w:bCs/>
              </w:rPr>
            </w:pPr>
            <w:r w:rsidRPr="004F4F76">
              <w:rPr>
                <w:rFonts w:ascii="Aptos" w:hAnsi="Aptos" w:cs="Arial"/>
                <w:b/>
                <w:bCs/>
              </w:rPr>
              <w:t>Provide scans</w:t>
            </w:r>
            <w:r>
              <w:rPr>
                <w:rFonts w:ascii="Aptos" w:hAnsi="Aptos" w:cs="Arial"/>
                <w:b/>
                <w:bCs/>
              </w:rPr>
              <w:t>/copies</w:t>
            </w:r>
            <w:r w:rsidRPr="004F4F76">
              <w:rPr>
                <w:rFonts w:ascii="Aptos" w:hAnsi="Aptos" w:cs="Arial"/>
                <w:b/>
                <w:bCs/>
              </w:rPr>
              <w:t xml:space="preserve"> of these records</w:t>
            </w:r>
          </w:p>
        </w:tc>
        <w:tc>
          <w:tcPr>
            <w:tcW w:w="538" w:type="dxa"/>
          </w:tcPr>
          <w:p w:rsidRPr="004F4F76" w:rsidR="0080189D" w:rsidP="00290BA6" w:rsidRDefault="0080189D" w14:paraId="1588EA42" w14:textId="77777777">
            <w:pPr>
              <w:rPr>
                <w:rFonts w:ascii="Aptos" w:hAnsi="Aptos" w:cs="Arial"/>
                <w:b/>
                <w:bCs/>
              </w:rPr>
            </w:pPr>
          </w:p>
          <w:p w:rsidRPr="004F4F76" w:rsidR="0080189D" w:rsidP="00290BA6" w:rsidRDefault="0080189D" w14:paraId="408FA8D0" w14:textId="77777777">
            <w:pPr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4F4F76">
              <w:rPr>
                <w:rFonts w:ascii="Wingdings 2" w:hAnsi="Wingdings 2" w:eastAsia="Wingdings 2" w:cs="Wingdings 2"/>
                <w:b/>
                <w:bCs/>
                <w:sz w:val="28"/>
                <w:szCs w:val="28"/>
              </w:rPr>
              <w:t>P</w:t>
            </w:r>
          </w:p>
        </w:tc>
      </w:tr>
      <w:tr w:rsidRPr="00CB33C5" w:rsidR="0080189D" w:rsidTr="00290BA6" w14:paraId="4EA1C80B" w14:textId="77777777">
        <w:tc>
          <w:tcPr>
            <w:tcW w:w="2689" w:type="dxa"/>
          </w:tcPr>
          <w:p w:rsidRPr="00CB33C5" w:rsidR="0080189D" w:rsidP="00290BA6" w:rsidRDefault="005B577B" w14:paraId="1ACD788A" w14:textId="0F612F23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To what temperature is food cooked/reheated</w:t>
            </w:r>
            <w:r w:rsidR="00041505">
              <w:rPr>
                <w:rFonts w:ascii="Aptos" w:hAnsi="Aptos" w:cs="Arial"/>
              </w:rPr>
              <w:t xml:space="preserve"> and for how long</w:t>
            </w:r>
            <w:r>
              <w:rPr>
                <w:rFonts w:ascii="Aptos" w:hAnsi="Aptos" w:cs="Arial"/>
              </w:rPr>
              <w:t>?</w:t>
            </w:r>
          </w:p>
        </w:tc>
        <w:tc>
          <w:tcPr>
            <w:tcW w:w="3543" w:type="dxa"/>
          </w:tcPr>
          <w:p w:rsidR="0080189D" w:rsidP="00290BA6" w:rsidRDefault="0080189D" w14:paraId="5796146F" w14:textId="77777777">
            <w:pPr>
              <w:rPr>
                <w:rFonts w:ascii="Aptos" w:hAnsi="Aptos" w:cs="Arial"/>
              </w:rPr>
            </w:pPr>
          </w:p>
          <w:p w:rsidR="0080189D" w:rsidP="00290BA6" w:rsidRDefault="0080189D" w14:paraId="339AB90C" w14:textId="77777777">
            <w:pPr>
              <w:rPr>
                <w:rFonts w:ascii="Aptos" w:hAnsi="Aptos" w:cs="Arial"/>
              </w:rPr>
            </w:pPr>
          </w:p>
          <w:p w:rsidR="0080189D" w:rsidP="00290BA6" w:rsidRDefault="0080189D" w14:paraId="51B9C937" w14:textId="77777777">
            <w:pPr>
              <w:rPr>
                <w:rFonts w:ascii="Aptos" w:hAnsi="Aptos" w:cs="Arial"/>
              </w:rPr>
            </w:pPr>
          </w:p>
          <w:p w:rsidR="0080189D" w:rsidP="00290BA6" w:rsidRDefault="0080189D" w14:paraId="5F69243C" w14:textId="77777777">
            <w:pPr>
              <w:rPr>
                <w:rFonts w:ascii="Aptos" w:hAnsi="Aptos" w:cs="Arial"/>
              </w:rPr>
            </w:pPr>
          </w:p>
          <w:p w:rsidR="0080189D" w:rsidP="00290BA6" w:rsidRDefault="0080189D" w14:paraId="5FA00928" w14:textId="77777777">
            <w:pPr>
              <w:rPr>
                <w:rFonts w:ascii="Aptos" w:hAnsi="Aptos" w:cs="Arial"/>
              </w:rPr>
            </w:pPr>
          </w:p>
          <w:p w:rsidR="0080189D" w:rsidP="00290BA6" w:rsidRDefault="0080189D" w14:paraId="198C2AEF" w14:textId="77777777">
            <w:pPr>
              <w:rPr>
                <w:rFonts w:ascii="Aptos" w:hAnsi="Aptos" w:cs="Arial"/>
              </w:rPr>
            </w:pPr>
          </w:p>
          <w:p w:rsidRPr="00CB33C5" w:rsidR="0080189D" w:rsidP="00290BA6" w:rsidRDefault="0080189D" w14:paraId="3157DFC7" w14:textId="77777777">
            <w:pPr>
              <w:rPr>
                <w:rFonts w:ascii="Aptos" w:hAnsi="Aptos" w:cs="Arial"/>
              </w:rPr>
            </w:pPr>
          </w:p>
        </w:tc>
        <w:tc>
          <w:tcPr>
            <w:tcW w:w="3119" w:type="dxa"/>
          </w:tcPr>
          <w:p w:rsidR="0080189D" w:rsidP="00290BA6" w:rsidRDefault="00803C7D" w14:paraId="6FE85318" w14:textId="5BF6BF61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A cooking record</w:t>
            </w:r>
            <w:r w:rsidR="00BC5BCB">
              <w:rPr>
                <w:rFonts w:ascii="Aptos" w:hAnsi="Aptos" w:cs="Arial"/>
              </w:rPr>
              <w:t xml:space="preserve"> showing temperature checks</w:t>
            </w:r>
            <w:r w:rsidR="008F1533">
              <w:rPr>
                <w:rFonts w:ascii="Aptos" w:hAnsi="Aptos" w:cs="Arial"/>
              </w:rPr>
              <w:t xml:space="preserve"> </w:t>
            </w:r>
            <w:r w:rsidR="00C6518F">
              <w:rPr>
                <w:rFonts w:ascii="Aptos" w:hAnsi="Aptos" w:cs="Arial"/>
              </w:rPr>
              <w:t>(if you cook poultry, please send a poultry cooking record).</w:t>
            </w:r>
          </w:p>
          <w:p w:rsidR="00330DCB" w:rsidP="00290BA6" w:rsidRDefault="00330DCB" w14:paraId="2DCDF432" w14:textId="77777777">
            <w:pPr>
              <w:rPr>
                <w:rFonts w:ascii="Aptos" w:hAnsi="Aptos" w:cs="Arial"/>
              </w:rPr>
            </w:pPr>
          </w:p>
          <w:p w:rsidRPr="00330DCB" w:rsidR="00330DCB" w:rsidP="00290BA6" w:rsidRDefault="00330DCB" w14:paraId="04E6B4B9" w14:textId="2BC6EBEA">
            <w:pPr>
              <w:rPr>
                <w:rFonts w:ascii="Aptos" w:hAnsi="Aptos" w:cs="Arial"/>
                <w:i/>
                <w:iCs/>
              </w:rPr>
            </w:pPr>
            <w:r w:rsidRPr="00330DCB">
              <w:rPr>
                <w:rFonts w:ascii="Aptos" w:hAnsi="Aptos" w:cs="Arial"/>
                <w:i/>
                <w:iCs/>
              </w:rPr>
              <w:t>and</w:t>
            </w:r>
          </w:p>
          <w:p w:rsidR="00BC5BCB" w:rsidP="00290BA6" w:rsidRDefault="00BC5BCB" w14:paraId="3CBDD4A8" w14:textId="77777777">
            <w:pPr>
              <w:rPr>
                <w:rFonts w:ascii="Aptos" w:hAnsi="Aptos" w:cs="Arial"/>
              </w:rPr>
            </w:pPr>
          </w:p>
          <w:p w:rsidR="00BC5BCB" w:rsidP="00290BA6" w:rsidRDefault="00330DCB" w14:paraId="27976029" w14:textId="77777777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If you reheat food: </w:t>
            </w:r>
            <w:r w:rsidR="00BC5BCB">
              <w:rPr>
                <w:rFonts w:ascii="Aptos" w:hAnsi="Aptos" w:cs="Arial"/>
              </w:rPr>
              <w:t>A reheating record showing temperature check</w:t>
            </w:r>
            <w:r w:rsidR="00CE3B7E">
              <w:rPr>
                <w:rFonts w:ascii="Aptos" w:hAnsi="Aptos" w:cs="Arial"/>
              </w:rPr>
              <w:t>s</w:t>
            </w:r>
            <w:r>
              <w:rPr>
                <w:rFonts w:ascii="Aptos" w:hAnsi="Aptos" w:cs="Arial"/>
              </w:rPr>
              <w:t>.</w:t>
            </w:r>
          </w:p>
          <w:p w:rsidRPr="00CB33C5" w:rsidR="00330DCB" w:rsidP="00290BA6" w:rsidRDefault="00330DCB" w14:paraId="13309DAD" w14:textId="703DE9E5">
            <w:pPr>
              <w:rPr>
                <w:rFonts w:ascii="Aptos" w:hAnsi="Aptos" w:cs="Arial"/>
              </w:rPr>
            </w:pPr>
          </w:p>
        </w:tc>
        <w:sdt>
          <w:sdtPr>
            <w:rPr>
              <w:rFonts w:ascii="Aptos" w:hAnsi="Aptos" w:cs="Arial"/>
            </w:rPr>
            <w:id w:val="-138193720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:rsidRPr="00CB33C5" w:rsidR="0080189D" w:rsidP="00290BA6" w:rsidRDefault="001B7CFC" w14:paraId="4B1DBB28" w14:textId="76E30FD0">
                <w:pPr>
                  <w:rPr>
                    <w:rFonts w:ascii="Aptos" w:hAnsi="Aptos" w:cs="Arial"/>
                  </w:rPr>
                </w:pPr>
                <w:r>
                  <w:rPr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</w:sdt>
      </w:tr>
    </w:tbl>
    <w:p w:rsidR="00A30784" w:rsidRDefault="00A30784" w14:paraId="08720EB5" w14:textId="33D9AC57">
      <w:pPr>
        <w:rPr>
          <w:rFonts w:ascii="Aptos" w:hAnsi="Aptos" w:cs="Arial"/>
        </w:rPr>
      </w:pPr>
      <w:r>
        <w:rPr>
          <w:rFonts w:ascii="Aptos" w:hAnsi="Aptos" w:cs="Arial"/>
          <w:noProof/>
          <w:color w:val="FF6D1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FD61B9" wp14:editId="32726191">
                <wp:simplePos x="0" y="0"/>
                <wp:positionH relativeFrom="margin">
                  <wp:align>left</wp:align>
                </wp:positionH>
                <wp:positionV relativeFrom="paragraph">
                  <wp:posOffset>94615</wp:posOffset>
                </wp:positionV>
                <wp:extent cx="6305550" cy="2552700"/>
                <wp:effectExtent l="0" t="0" r="19050" b="19050"/>
                <wp:wrapNone/>
                <wp:docPr id="15700712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255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874A69" w:rsidR="00A30784" w:rsidP="00A30784" w:rsidRDefault="00A30784" w14:paraId="21CCAB5D" w14:textId="77777777">
                            <w:pPr>
                              <w:rPr>
                                <w:rFonts w:ascii="Aptos" w:hAnsi="Aptos"/>
                                <w:lang w:val="en-NZ"/>
                              </w:rPr>
                            </w:pPr>
                            <w:r w:rsidRPr="00874A69">
                              <w:rPr>
                                <w:rFonts w:ascii="Aptos" w:hAnsi="Aptos"/>
                                <w:lang w:val="en-NZ"/>
                              </w:rPr>
                              <w:t>Notes: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7.45pt;width:496.5pt;height:201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" w14:anchorId="0CFD61B9">
                <v:textbox>
                  <w:txbxContent>
                    <w:p w:rsidRPr="00874A69" w:rsidR="00A30784" w:rsidP="00A30784" w:rsidRDefault="00A30784" w14:paraId="21CCAB5D" w14:textId="77777777">
                      <w:pPr>
                        <w:rPr>
                          <w:rFonts w:ascii="Aptos" w:hAnsi="Aptos"/>
                          <w:lang w:val="en-NZ"/>
                        </w:rPr>
                      </w:pPr>
                      <w:r w:rsidRPr="00874A69">
                        <w:rPr>
                          <w:rFonts w:ascii="Aptos" w:hAnsi="Aptos"/>
                          <w:lang w:val="en-NZ"/>
                        </w:rPr>
                        <w:t>Notes: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30784" w:rsidRDefault="00A30784" w14:paraId="2BDEB5CB" w14:textId="45EC32FF">
      <w:pPr>
        <w:rPr>
          <w:rFonts w:ascii="Aptos" w:hAnsi="Aptos" w:cs="Arial"/>
        </w:rPr>
      </w:pPr>
    </w:p>
    <w:p w:rsidR="00A30784" w:rsidRDefault="00A30784" w14:paraId="4D65C7DF" w14:textId="14376BA7">
      <w:pPr>
        <w:rPr>
          <w:rFonts w:ascii="Aptos" w:hAnsi="Aptos" w:cs="Arial"/>
        </w:rPr>
      </w:pPr>
    </w:p>
    <w:p w:rsidR="001745F6" w:rsidRDefault="001745F6" w14:paraId="0AE933E5" w14:textId="42AE4D56">
      <w:pPr>
        <w:rPr>
          <w:rFonts w:ascii="Aptos" w:hAnsi="Aptos" w:cs="Arial"/>
        </w:rPr>
      </w:pPr>
    </w:p>
    <w:p w:rsidR="00A30784" w:rsidRDefault="00A30784" w14:paraId="0BB207CF" w14:textId="1A2139CF">
      <w:pPr>
        <w:rPr>
          <w:rFonts w:ascii="Aptos" w:hAnsi="Aptos" w:cs="Arial"/>
        </w:rPr>
      </w:pPr>
    </w:p>
    <w:p w:rsidR="00A30784" w:rsidRDefault="00A30784" w14:paraId="51813088" w14:textId="3C30BB28">
      <w:pPr>
        <w:rPr>
          <w:rFonts w:ascii="Aptos" w:hAnsi="Aptos" w:cs="Arial"/>
        </w:rPr>
      </w:pPr>
    </w:p>
    <w:p w:rsidR="00A30784" w:rsidRDefault="00A30784" w14:paraId="15504FF9" w14:textId="0C777640">
      <w:pPr>
        <w:rPr>
          <w:rFonts w:ascii="Aptos" w:hAnsi="Aptos" w:cs="Arial"/>
        </w:rPr>
      </w:pPr>
    </w:p>
    <w:p w:rsidR="00A30784" w:rsidRDefault="00A30784" w14:paraId="625C6768" w14:textId="29DAFCBC">
      <w:pPr>
        <w:rPr>
          <w:rFonts w:ascii="Aptos" w:hAnsi="Aptos" w:cs="Arial"/>
        </w:rPr>
      </w:pPr>
    </w:p>
    <w:p w:rsidR="00A30784" w:rsidRDefault="00A30784" w14:paraId="2B060A7A" w14:textId="11EF984A">
      <w:pPr>
        <w:rPr>
          <w:rFonts w:ascii="Aptos" w:hAnsi="Aptos" w:cs="Arial"/>
        </w:rPr>
      </w:pPr>
    </w:p>
    <w:p w:rsidR="0079294D" w:rsidRDefault="0079294D" w14:paraId="2144D070" w14:textId="77777777">
      <w:pPr>
        <w:rPr>
          <w:rFonts w:ascii="Aptos" w:hAnsi="Aptos" w:cs="Arial"/>
        </w:rPr>
      </w:pPr>
    </w:p>
    <w:p w:rsidR="0079294D" w:rsidRDefault="0079294D" w14:paraId="750CF34B" w14:textId="77777777">
      <w:pPr>
        <w:rPr>
          <w:rFonts w:ascii="Aptos" w:hAnsi="Aptos" w:cs="Arial"/>
        </w:rPr>
      </w:pPr>
    </w:p>
    <w:p w:rsidR="0079294D" w:rsidRDefault="0079294D" w14:paraId="4DFC736D" w14:textId="77777777">
      <w:pPr>
        <w:rPr>
          <w:rFonts w:ascii="Aptos" w:hAnsi="Aptos" w:cs="Arial"/>
        </w:rPr>
      </w:pPr>
    </w:p>
    <w:p w:rsidR="0079294D" w:rsidRDefault="0079294D" w14:paraId="32591DAA" w14:textId="77777777">
      <w:pPr>
        <w:rPr>
          <w:rFonts w:ascii="Aptos" w:hAnsi="Aptos" w:cs="Arial"/>
        </w:rPr>
      </w:pPr>
    </w:p>
    <w:p w:rsidR="00D413A5" w:rsidRDefault="00D413A5" w14:paraId="0D053F9A" w14:textId="77777777">
      <w:pPr>
        <w:rPr>
          <w:rFonts w:ascii="Aptos" w:hAnsi="Aptos" w:cs="Arial"/>
        </w:rPr>
      </w:pPr>
    </w:p>
    <w:p w:rsidR="0079294D" w:rsidRDefault="0079294D" w14:paraId="1A44B37A" w14:textId="77777777">
      <w:pPr>
        <w:rPr>
          <w:rFonts w:ascii="Aptos" w:hAnsi="Aptos" w:cs="Arial"/>
        </w:rPr>
      </w:pPr>
    </w:p>
    <w:p w:rsidR="0079294D" w:rsidRDefault="0079294D" w14:paraId="760DA386" w14:textId="77777777">
      <w:pPr>
        <w:rPr>
          <w:rFonts w:ascii="Aptos" w:hAnsi="Aptos" w:cs="Arial"/>
        </w:rPr>
      </w:pPr>
    </w:p>
    <w:p w:rsidRPr="00CB33C5" w:rsidR="00A30784" w:rsidP="00A30784" w:rsidRDefault="00A30784" w14:paraId="2FE87D2D" w14:textId="22DA2DBD">
      <w:pPr>
        <w:pStyle w:val="Heading2"/>
        <w:rPr>
          <w:rFonts w:ascii="Aptos" w:hAnsi="Aptos" w:cs="Arial"/>
          <w:color w:val="FF6D1E"/>
        </w:rPr>
      </w:pPr>
      <w:r w:rsidRPr="00CB33C5">
        <w:rPr>
          <w:rFonts w:ascii="Aptos" w:hAnsi="Aptos" w:cs="Arial"/>
          <w:color w:val="FF6D1E"/>
        </w:rPr>
        <w:lastRenderedPageBreak/>
        <w:t xml:space="preserve">3. </w:t>
      </w:r>
      <w:r>
        <w:rPr>
          <w:rFonts w:ascii="Aptos" w:hAnsi="Aptos" w:cs="Arial"/>
          <w:color w:val="FF6D1E"/>
        </w:rPr>
        <w:t>T</w:t>
      </w:r>
      <w:r w:rsidR="00444081">
        <w:rPr>
          <w:rFonts w:ascii="Aptos" w:hAnsi="Aptos" w:cs="Arial"/>
          <w:color w:val="FF6D1E"/>
        </w:rPr>
        <w:t xml:space="preserve">ransporting Food / </w:t>
      </w:r>
      <w:r>
        <w:rPr>
          <w:rFonts w:ascii="Aptos" w:hAnsi="Aptos" w:cs="Arial"/>
          <w:color w:val="FF6D1E"/>
        </w:rPr>
        <w:t>Keeping Food Hot/Cold</w:t>
      </w:r>
    </w:p>
    <w:p w:rsidR="00A30784" w:rsidRDefault="00A30784" w14:paraId="4427BBF1" w14:textId="77777777">
      <w:pPr>
        <w:rPr>
          <w:rFonts w:ascii="Aptos" w:hAnsi="Aptos" w:cs="Arial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689"/>
        <w:gridCol w:w="3543"/>
        <w:gridCol w:w="3119"/>
        <w:gridCol w:w="538"/>
      </w:tblGrid>
      <w:tr w:rsidRPr="00CB33C5" w:rsidR="00981F39" w:rsidTr="00290BA6" w14:paraId="7E0346DD" w14:textId="77777777">
        <w:tc>
          <w:tcPr>
            <w:tcW w:w="2689" w:type="dxa"/>
          </w:tcPr>
          <w:p w:rsidRPr="004F4F76" w:rsidR="00981F39" w:rsidP="00290BA6" w:rsidRDefault="002079D1" w14:paraId="5A406FBA" w14:textId="1B589863">
            <w:pPr>
              <w:rPr>
                <w:rFonts w:ascii="Aptos" w:hAnsi="Aptos" w:cs="Arial"/>
                <w:b/>
                <w:bCs/>
              </w:rPr>
            </w:pPr>
            <w:r w:rsidRPr="004F4F76">
              <w:rPr>
                <w:rFonts w:ascii="Aptos" w:hAnsi="Aptos" w:cs="Arial"/>
                <w:b/>
                <w:bCs/>
              </w:rPr>
              <w:t>Topic</w:t>
            </w:r>
            <w:r>
              <w:rPr>
                <w:rFonts w:ascii="Aptos" w:hAnsi="Aptos" w:cs="Arial"/>
                <w:b/>
                <w:bCs/>
              </w:rPr>
              <w:t xml:space="preserve"> Questions</w:t>
            </w:r>
          </w:p>
        </w:tc>
        <w:tc>
          <w:tcPr>
            <w:tcW w:w="3543" w:type="dxa"/>
          </w:tcPr>
          <w:p w:rsidRPr="004F4F76" w:rsidR="00981F39" w:rsidP="00290BA6" w:rsidRDefault="00981F39" w14:paraId="750B1E8A" w14:textId="77777777">
            <w:pPr>
              <w:rPr>
                <w:rFonts w:ascii="Aptos" w:hAnsi="Aptos" w:cs="Arial"/>
                <w:b/>
                <w:bCs/>
              </w:rPr>
            </w:pPr>
            <w:r w:rsidRPr="004F4F76">
              <w:rPr>
                <w:rFonts w:ascii="Aptos" w:hAnsi="Aptos" w:cs="Arial"/>
                <w:b/>
                <w:bCs/>
              </w:rPr>
              <w:t>Answer – include relevant page/section of your FCP</w:t>
            </w:r>
          </w:p>
        </w:tc>
        <w:tc>
          <w:tcPr>
            <w:tcW w:w="3119" w:type="dxa"/>
          </w:tcPr>
          <w:p w:rsidRPr="004F4F76" w:rsidR="00981F39" w:rsidP="00290BA6" w:rsidRDefault="005C1F0A" w14:paraId="469F8A85" w14:textId="2D965F7F">
            <w:pPr>
              <w:rPr>
                <w:rFonts w:ascii="Aptos" w:hAnsi="Aptos" w:cs="Arial"/>
                <w:b/>
                <w:bCs/>
              </w:rPr>
            </w:pPr>
            <w:r w:rsidRPr="004F4F76">
              <w:rPr>
                <w:rFonts w:ascii="Aptos" w:hAnsi="Aptos" w:cs="Arial"/>
                <w:b/>
                <w:bCs/>
              </w:rPr>
              <w:t>Provide scans</w:t>
            </w:r>
            <w:r>
              <w:rPr>
                <w:rFonts w:ascii="Aptos" w:hAnsi="Aptos" w:cs="Arial"/>
                <w:b/>
                <w:bCs/>
              </w:rPr>
              <w:t>/copies</w:t>
            </w:r>
            <w:r w:rsidRPr="004F4F76">
              <w:rPr>
                <w:rFonts w:ascii="Aptos" w:hAnsi="Aptos" w:cs="Arial"/>
                <w:b/>
                <w:bCs/>
              </w:rPr>
              <w:t xml:space="preserve"> of these records</w:t>
            </w:r>
          </w:p>
        </w:tc>
        <w:tc>
          <w:tcPr>
            <w:tcW w:w="538" w:type="dxa"/>
          </w:tcPr>
          <w:p w:rsidRPr="004F4F76" w:rsidR="00981F39" w:rsidP="00290BA6" w:rsidRDefault="00981F39" w14:paraId="7191E9DA" w14:textId="77777777">
            <w:pPr>
              <w:rPr>
                <w:rFonts w:ascii="Aptos" w:hAnsi="Aptos" w:cs="Arial"/>
                <w:b/>
                <w:bCs/>
              </w:rPr>
            </w:pPr>
          </w:p>
          <w:p w:rsidRPr="004F4F76" w:rsidR="00981F39" w:rsidP="00290BA6" w:rsidRDefault="00981F39" w14:paraId="05C552B9" w14:textId="77777777">
            <w:pPr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4F4F76">
              <w:rPr>
                <w:rFonts w:ascii="Wingdings 2" w:hAnsi="Wingdings 2" w:eastAsia="Wingdings 2" w:cs="Wingdings 2"/>
                <w:b/>
                <w:bCs/>
                <w:sz w:val="28"/>
                <w:szCs w:val="28"/>
              </w:rPr>
              <w:t>P</w:t>
            </w:r>
          </w:p>
        </w:tc>
      </w:tr>
      <w:tr w:rsidRPr="00CB33C5" w:rsidR="00981F39" w:rsidTr="00290BA6" w14:paraId="10346705" w14:textId="77777777">
        <w:tc>
          <w:tcPr>
            <w:tcW w:w="2689" w:type="dxa"/>
          </w:tcPr>
          <w:p w:rsidRPr="00CB33C5" w:rsidR="00981F39" w:rsidP="00290BA6" w:rsidRDefault="00EF1BAC" w14:paraId="5EC28D4F" w14:textId="4CFA1DC6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How is food transported to the schools?</w:t>
            </w:r>
          </w:p>
        </w:tc>
        <w:tc>
          <w:tcPr>
            <w:tcW w:w="3543" w:type="dxa"/>
          </w:tcPr>
          <w:p w:rsidR="00981F39" w:rsidP="00290BA6" w:rsidRDefault="00981F39" w14:paraId="68B407CF" w14:textId="77777777">
            <w:pPr>
              <w:rPr>
                <w:rFonts w:ascii="Aptos" w:hAnsi="Aptos" w:cs="Arial"/>
              </w:rPr>
            </w:pPr>
          </w:p>
          <w:p w:rsidR="00981F39" w:rsidP="00290BA6" w:rsidRDefault="00981F39" w14:paraId="5D9C708E" w14:textId="77777777">
            <w:pPr>
              <w:rPr>
                <w:rFonts w:ascii="Aptos" w:hAnsi="Aptos" w:cs="Arial"/>
              </w:rPr>
            </w:pPr>
          </w:p>
          <w:p w:rsidR="00981F39" w:rsidP="00290BA6" w:rsidRDefault="00981F39" w14:paraId="5596E80D" w14:textId="77777777">
            <w:pPr>
              <w:rPr>
                <w:rFonts w:ascii="Aptos" w:hAnsi="Aptos" w:cs="Arial"/>
              </w:rPr>
            </w:pPr>
          </w:p>
          <w:p w:rsidR="00981F39" w:rsidP="00290BA6" w:rsidRDefault="00981F39" w14:paraId="19512D37" w14:textId="77777777">
            <w:pPr>
              <w:rPr>
                <w:rFonts w:ascii="Aptos" w:hAnsi="Aptos" w:cs="Arial"/>
              </w:rPr>
            </w:pPr>
          </w:p>
          <w:p w:rsidR="00981F39" w:rsidP="00290BA6" w:rsidRDefault="00981F39" w14:paraId="5A405F6F" w14:textId="77777777">
            <w:pPr>
              <w:rPr>
                <w:rFonts w:ascii="Aptos" w:hAnsi="Aptos" w:cs="Arial"/>
              </w:rPr>
            </w:pPr>
          </w:p>
          <w:p w:rsidR="00981F39" w:rsidP="00290BA6" w:rsidRDefault="00981F39" w14:paraId="729A17F6" w14:textId="77777777">
            <w:pPr>
              <w:rPr>
                <w:rFonts w:ascii="Aptos" w:hAnsi="Aptos" w:cs="Arial"/>
              </w:rPr>
            </w:pPr>
          </w:p>
          <w:p w:rsidRPr="00CB33C5" w:rsidR="00981F39" w:rsidP="00290BA6" w:rsidRDefault="00981F39" w14:paraId="1C963520" w14:textId="77777777">
            <w:pPr>
              <w:rPr>
                <w:rFonts w:ascii="Aptos" w:hAnsi="Aptos" w:cs="Arial"/>
              </w:rPr>
            </w:pPr>
          </w:p>
        </w:tc>
        <w:tc>
          <w:tcPr>
            <w:tcW w:w="3119" w:type="dxa"/>
          </w:tcPr>
          <w:p w:rsidRPr="00CB33C5" w:rsidR="00981F39" w:rsidP="00290BA6" w:rsidRDefault="00C77A2D" w14:paraId="4980D0BC" w14:textId="37A456A2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Provide a photograph of the interior of your transport vehicle.</w:t>
            </w:r>
          </w:p>
        </w:tc>
        <w:sdt>
          <w:sdtPr>
            <w:rPr>
              <w:rFonts w:ascii="Aptos" w:hAnsi="Aptos" w:cs="Arial"/>
            </w:rPr>
            <w:id w:val="1646621384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:rsidRPr="00CB33C5" w:rsidR="00981F39" w:rsidP="00290BA6" w:rsidRDefault="00981F39" w14:paraId="6DD49A68" w14:textId="77777777">
                <w:pPr>
                  <w:rPr>
                    <w:rFonts w:ascii="Aptos" w:hAnsi="Aptos" w:cs="Arial"/>
                  </w:rPr>
                </w:pPr>
                <w:r>
                  <w:rPr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</w:sdt>
      </w:tr>
      <w:tr w:rsidRPr="00CB33C5" w:rsidR="00981F39" w:rsidTr="009011B5" w14:paraId="0185B2EC" w14:textId="77777777">
        <w:trPr>
          <w:trHeight w:val="1058"/>
        </w:trPr>
        <w:tc>
          <w:tcPr>
            <w:tcW w:w="2689" w:type="dxa"/>
          </w:tcPr>
          <w:p w:rsidRPr="00CB33C5" w:rsidR="00981F39" w:rsidP="00290BA6" w:rsidRDefault="00C77A2D" w14:paraId="4560D932" w14:textId="16C7DE8B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How do you ensure temperature control during transport?</w:t>
            </w:r>
          </w:p>
        </w:tc>
        <w:tc>
          <w:tcPr>
            <w:tcW w:w="3543" w:type="dxa"/>
          </w:tcPr>
          <w:p w:rsidR="00981F39" w:rsidP="00290BA6" w:rsidRDefault="00981F39" w14:paraId="2F793DB7" w14:textId="77777777">
            <w:pPr>
              <w:rPr>
                <w:rFonts w:ascii="Aptos" w:hAnsi="Aptos" w:cs="Arial"/>
              </w:rPr>
            </w:pPr>
          </w:p>
          <w:p w:rsidR="00981F39" w:rsidP="00290BA6" w:rsidRDefault="00981F39" w14:paraId="59415432" w14:textId="77777777">
            <w:pPr>
              <w:rPr>
                <w:rFonts w:ascii="Aptos" w:hAnsi="Aptos" w:cs="Arial"/>
              </w:rPr>
            </w:pPr>
          </w:p>
          <w:p w:rsidR="00981F39" w:rsidP="00290BA6" w:rsidRDefault="00981F39" w14:paraId="3A47DD47" w14:textId="77777777">
            <w:pPr>
              <w:rPr>
                <w:rFonts w:ascii="Aptos" w:hAnsi="Aptos" w:cs="Arial"/>
              </w:rPr>
            </w:pPr>
          </w:p>
          <w:p w:rsidR="00981F39" w:rsidP="00290BA6" w:rsidRDefault="00981F39" w14:paraId="7200C1D5" w14:textId="77777777">
            <w:pPr>
              <w:rPr>
                <w:rFonts w:ascii="Aptos" w:hAnsi="Aptos" w:cs="Arial"/>
              </w:rPr>
            </w:pPr>
          </w:p>
          <w:p w:rsidR="00981F39" w:rsidP="00290BA6" w:rsidRDefault="00981F39" w14:paraId="22190ECD" w14:textId="77777777">
            <w:pPr>
              <w:rPr>
                <w:rFonts w:ascii="Aptos" w:hAnsi="Aptos" w:cs="Arial"/>
              </w:rPr>
            </w:pPr>
          </w:p>
          <w:p w:rsidR="00981F39" w:rsidP="00290BA6" w:rsidRDefault="00981F39" w14:paraId="3659A338" w14:textId="77777777">
            <w:pPr>
              <w:rPr>
                <w:rFonts w:ascii="Aptos" w:hAnsi="Aptos" w:cs="Arial"/>
              </w:rPr>
            </w:pPr>
          </w:p>
          <w:p w:rsidRPr="00CB33C5" w:rsidR="00981F39" w:rsidP="00290BA6" w:rsidRDefault="00981F39" w14:paraId="27D75F88" w14:textId="77777777">
            <w:pPr>
              <w:rPr>
                <w:rFonts w:ascii="Aptos" w:hAnsi="Aptos" w:cs="Arial"/>
              </w:rPr>
            </w:pPr>
          </w:p>
        </w:tc>
        <w:tc>
          <w:tcPr>
            <w:tcW w:w="3119" w:type="dxa"/>
          </w:tcPr>
          <w:p w:rsidRPr="00CB33C5" w:rsidR="00981F39" w:rsidP="00290BA6" w:rsidRDefault="00C77A2D" w14:paraId="0C78A320" w14:textId="254B2364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Temperature record for transported food</w:t>
            </w:r>
            <w:r w:rsidR="00981F39">
              <w:rPr>
                <w:rFonts w:ascii="Aptos" w:hAnsi="Aptos" w:cs="Arial"/>
              </w:rPr>
              <w:t>.</w:t>
            </w:r>
          </w:p>
        </w:tc>
        <w:sdt>
          <w:sdtPr>
            <w:rPr>
              <w:rFonts w:ascii="Aptos" w:hAnsi="Aptos" w:cs="Arial"/>
            </w:rPr>
            <w:id w:val="-1119215217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:rsidRPr="00CB33C5" w:rsidR="00981F39" w:rsidP="00290BA6" w:rsidRDefault="00DD50FB" w14:paraId="0B16B761" w14:textId="1E93671E">
                <w:pPr>
                  <w:rPr>
                    <w:rFonts w:ascii="Aptos" w:hAnsi="Aptos" w:cs="Arial"/>
                  </w:rPr>
                </w:pPr>
                <w:r>
                  <w:rPr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</w:sdt>
      </w:tr>
      <w:tr w:rsidRPr="00CB33C5" w:rsidR="00AC65E8" w:rsidTr="009011B5" w14:paraId="602CC4CF" w14:textId="77777777">
        <w:trPr>
          <w:trHeight w:val="1058"/>
        </w:trPr>
        <w:tc>
          <w:tcPr>
            <w:tcW w:w="2689" w:type="dxa"/>
          </w:tcPr>
          <w:p w:rsidR="00AC65E8" w:rsidP="00290BA6" w:rsidRDefault="00AC65E8" w14:paraId="63881553" w14:textId="4DFD4DFA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If food is delivered more than two hours before lunchtime, how do you ensure it is at a safe temperature at serving time?</w:t>
            </w:r>
          </w:p>
        </w:tc>
        <w:tc>
          <w:tcPr>
            <w:tcW w:w="3543" w:type="dxa"/>
          </w:tcPr>
          <w:p w:rsidR="00AC65E8" w:rsidP="00290BA6" w:rsidRDefault="00AC65E8" w14:paraId="76A70391" w14:textId="77777777">
            <w:pPr>
              <w:rPr>
                <w:rFonts w:ascii="Aptos" w:hAnsi="Aptos" w:cs="Arial"/>
              </w:rPr>
            </w:pPr>
          </w:p>
        </w:tc>
        <w:tc>
          <w:tcPr>
            <w:tcW w:w="3119" w:type="dxa"/>
          </w:tcPr>
          <w:p w:rsidR="00AC65E8" w:rsidP="00290BA6" w:rsidRDefault="00D71E7F" w14:paraId="0040B988" w14:textId="47630F0A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Records showing you have validated safe food temperatures at serving time.</w:t>
            </w:r>
          </w:p>
        </w:tc>
        <w:sdt>
          <w:sdtPr>
            <w:rPr>
              <w:rFonts w:ascii="Aptos" w:hAnsi="Aptos" w:cs="Arial"/>
            </w:rPr>
            <w:id w:val="1178702345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:rsidR="00AC65E8" w:rsidP="00290BA6" w:rsidRDefault="000C1E55" w14:paraId="4E1A4097" w14:textId="6633CF11">
                <w:pPr>
                  <w:rPr>
                    <w:rFonts w:ascii="Aptos" w:hAnsi="Aptos" w:cs="Arial"/>
                  </w:rPr>
                </w:pPr>
                <w:r>
                  <w:rPr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</w:sdt>
      </w:tr>
    </w:tbl>
    <w:p w:rsidR="00981F39" w:rsidRDefault="00981F39" w14:paraId="788568CF" w14:textId="77777777">
      <w:pPr>
        <w:rPr>
          <w:rFonts w:ascii="Aptos" w:hAnsi="Aptos" w:cs="Arial"/>
        </w:rPr>
      </w:pPr>
    </w:p>
    <w:p w:rsidRPr="00CB33C5" w:rsidR="007C3C0D" w:rsidRDefault="007C3C0D" w14:paraId="72E99460" w14:textId="023229F3">
      <w:pPr>
        <w:rPr>
          <w:rFonts w:ascii="Aptos" w:hAnsi="Aptos" w:cs="Arial"/>
        </w:rPr>
      </w:pPr>
      <w:r>
        <w:rPr>
          <w:rFonts w:ascii="Aptos" w:hAnsi="Aptos" w:cs="Arial"/>
          <w:noProof/>
          <w:color w:val="FF6D1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7FF56A" wp14:editId="1CF6CEC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96025" cy="2552700"/>
                <wp:effectExtent l="0" t="0" r="28575" b="19050"/>
                <wp:wrapNone/>
                <wp:docPr id="5473917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255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874A69" w:rsidR="007C3C0D" w:rsidP="007C3C0D" w:rsidRDefault="007C3C0D" w14:paraId="05EE1FE3" w14:textId="77777777">
                            <w:pPr>
                              <w:rPr>
                                <w:rFonts w:ascii="Aptos" w:hAnsi="Aptos"/>
                                <w:lang w:val="en-NZ"/>
                              </w:rPr>
                            </w:pPr>
                            <w:r w:rsidRPr="00874A69">
                              <w:rPr>
                                <w:rFonts w:ascii="Aptos" w:hAnsi="Aptos"/>
                                <w:lang w:val="en-NZ"/>
                              </w:rPr>
                              <w:t>Notes: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-.05pt;width:495.75pt;height:201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OX5OwIAAIQEAAAOAAAAZHJzL2Uyb0RvYy54bWysVE1v2zAMvQ/YfxB0X+x4SdoGcYosRYYB&#10;RVsgHXpWZCkWJouapMTOfv0o5bvbadhFJkXqkXwkPbnvGk22wnkFpqT9Xk6JMBwqZdYl/f66+HRL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" w14:anchorId="597FF56A">
                <v:textbox>
                  <w:txbxContent>
                    <w:p w:rsidRPr="00874A69" w:rsidR="007C3C0D" w:rsidP="007C3C0D" w:rsidRDefault="007C3C0D" w14:paraId="05EE1FE3" w14:textId="77777777">
                      <w:pPr>
                        <w:rPr>
                          <w:rFonts w:ascii="Aptos" w:hAnsi="Aptos"/>
                          <w:lang w:val="en-NZ"/>
                        </w:rPr>
                      </w:pPr>
                      <w:r w:rsidRPr="00874A69">
                        <w:rPr>
                          <w:rFonts w:ascii="Aptos" w:hAnsi="Aptos"/>
                          <w:lang w:val="en-NZ"/>
                        </w:rPr>
                        <w:t>Notes: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E5C27" w:rsidRDefault="001E5C27" w14:paraId="2836DAF8" w14:textId="77777777">
      <w:pPr>
        <w:rPr>
          <w:rFonts w:ascii="Aptos" w:hAnsi="Aptos" w:cs="Arial"/>
        </w:rPr>
      </w:pPr>
    </w:p>
    <w:p w:rsidR="007C3C0D" w:rsidRDefault="007C3C0D" w14:paraId="024ED2DE" w14:textId="77777777">
      <w:pPr>
        <w:rPr>
          <w:rFonts w:ascii="Aptos" w:hAnsi="Aptos" w:cs="Arial"/>
        </w:rPr>
      </w:pPr>
    </w:p>
    <w:p w:rsidR="007C3C0D" w:rsidRDefault="007C3C0D" w14:paraId="7E6D212E" w14:textId="77777777">
      <w:pPr>
        <w:rPr>
          <w:rFonts w:ascii="Aptos" w:hAnsi="Aptos" w:cs="Arial"/>
        </w:rPr>
      </w:pPr>
    </w:p>
    <w:p w:rsidR="007C3C0D" w:rsidRDefault="007C3C0D" w14:paraId="5A8F9145" w14:textId="77777777">
      <w:pPr>
        <w:rPr>
          <w:rFonts w:ascii="Aptos" w:hAnsi="Aptos" w:cs="Arial"/>
        </w:rPr>
      </w:pPr>
    </w:p>
    <w:p w:rsidR="007C3C0D" w:rsidRDefault="007C3C0D" w14:paraId="2C4DF5C6" w14:textId="77777777">
      <w:pPr>
        <w:rPr>
          <w:rFonts w:ascii="Aptos" w:hAnsi="Aptos" w:cs="Arial"/>
        </w:rPr>
      </w:pPr>
    </w:p>
    <w:p w:rsidR="007C3C0D" w:rsidRDefault="007C3C0D" w14:paraId="67C50F87" w14:textId="77777777">
      <w:pPr>
        <w:rPr>
          <w:rFonts w:ascii="Aptos" w:hAnsi="Aptos" w:cs="Arial"/>
        </w:rPr>
      </w:pPr>
    </w:p>
    <w:p w:rsidR="007C3C0D" w:rsidRDefault="007C3C0D" w14:paraId="06A05326" w14:textId="77777777">
      <w:pPr>
        <w:rPr>
          <w:rFonts w:ascii="Aptos" w:hAnsi="Aptos" w:cs="Arial"/>
        </w:rPr>
      </w:pPr>
    </w:p>
    <w:p w:rsidR="007C3C0D" w:rsidRDefault="007C3C0D" w14:paraId="12EE24B7" w14:textId="77777777">
      <w:pPr>
        <w:rPr>
          <w:rFonts w:ascii="Aptos" w:hAnsi="Aptos" w:cs="Arial"/>
        </w:rPr>
      </w:pPr>
    </w:p>
    <w:p w:rsidR="007C3C0D" w:rsidP="007C3C0D" w:rsidRDefault="007C3C0D" w14:paraId="657AFC5F" w14:textId="77777777">
      <w:pPr>
        <w:rPr>
          <w:rFonts w:ascii="Aptos" w:hAnsi="Aptos" w:cs="Arial"/>
        </w:rPr>
      </w:pPr>
    </w:p>
    <w:p w:rsidR="0044435E" w:rsidP="007C3C0D" w:rsidRDefault="0044435E" w14:paraId="73340304" w14:textId="77777777">
      <w:pPr>
        <w:rPr>
          <w:rFonts w:ascii="Aptos" w:hAnsi="Aptos" w:cs="Arial"/>
        </w:rPr>
      </w:pPr>
    </w:p>
    <w:p w:rsidR="0044435E" w:rsidP="007C3C0D" w:rsidRDefault="0044435E" w14:paraId="7CEA0C91" w14:textId="77777777">
      <w:pPr>
        <w:rPr>
          <w:rFonts w:ascii="Aptos" w:hAnsi="Aptos" w:cs="Arial"/>
        </w:rPr>
      </w:pPr>
    </w:p>
    <w:p w:rsidRPr="00CB33C5" w:rsidR="007C3C0D" w:rsidP="007C3C0D" w:rsidRDefault="003A1B78" w14:paraId="3A30BBD4" w14:textId="60AA05A3">
      <w:pPr>
        <w:pStyle w:val="Heading2"/>
        <w:rPr>
          <w:rFonts w:ascii="Aptos" w:hAnsi="Aptos" w:cs="Arial"/>
          <w:color w:val="FF6D1E"/>
        </w:rPr>
      </w:pPr>
      <w:r>
        <w:rPr>
          <w:rFonts w:ascii="Aptos" w:hAnsi="Aptos" w:cs="Arial"/>
          <w:color w:val="FF6D1E"/>
        </w:rPr>
        <w:t>4</w:t>
      </w:r>
      <w:r w:rsidRPr="00CB33C5" w:rsidR="007C3C0D">
        <w:rPr>
          <w:rFonts w:ascii="Aptos" w:hAnsi="Aptos" w:cs="Arial"/>
          <w:color w:val="FF6D1E"/>
        </w:rPr>
        <w:t xml:space="preserve">. </w:t>
      </w:r>
      <w:r w:rsidR="00BF5D04">
        <w:rPr>
          <w:rFonts w:ascii="Aptos" w:hAnsi="Aptos" w:cs="Arial"/>
          <w:color w:val="FF6D1E"/>
        </w:rPr>
        <w:t>Cooling Freshly Cooked Food</w:t>
      </w:r>
    </w:p>
    <w:p w:rsidR="007C3C0D" w:rsidP="007C3C0D" w:rsidRDefault="007C3C0D" w14:paraId="7AA27C65" w14:textId="77777777">
      <w:pPr>
        <w:rPr>
          <w:rFonts w:ascii="Aptos" w:hAnsi="Aptos" w:cs="Arial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689"/>
        <w:gridCol w:w="3543"/>
        <w:gridCol w:w="3119"/>
        <w:gridCol w:w="538"/>
      </w:tblGrid>
      <w:tr w:rsidRPr="00CB33C5" w:rsidR="007C3C0D" w:rsidTr="00290BA6" w14:paraId="7079C603" w14:textId="77777777">
        <w:tc>
          <w:tcPr>
            <w:tcW w:w="2689" w:type="dxa"/>
          </w:tcPr>
          <w:p w:rsidRPr="004F4F76" w:rsidR="007C3C0D" w:rsidP="00290BA6" w:rsidRDefault="002079D1" w14:paraId="468B1A5D" w14:textId="720E1A8E">
            <w:pPr>
              <w:rPr>
                <w:rFonts w:ascii="Aptos" w:hAnsi="Aptos" w:cs="Arial"/>
                <w:b/>
                <w:bCs/>
              </w:rPr>
            </w:pPr>
            <w:r w:rsidRPr="004F4F76">
              <w:rPr>
                <w:rFonts w:ascii="Aptos" w:hAnsi="Aptos" w:cs="Arial"/>
                <w:b/>
                <w:bCs/>
              </w:rPr>
              <w:t>Topic</w:t>
            </w:r>
            <w:r>
              <w:rPr>
                <w:rFonts w:ascii="Aptos" w:hAnsi="Aptos" w:cs="Arial"/>
                <w:b/>
                <w:bCs/>
              </w:rPr>
              <w:t xml:space="preserve"> Questions</w:t>
            </w:r>
          </w:p>
        </w:tc>
        <w:tc>
          <w:tcPr>
            <w:tcW w:w="3543" w:type="dxa"/>
          </w:tcPr>
          <w:p w:rsidRPr="004F4F76" w:rsidR="007C3C0D" w:rsidP="00290BA6" w:rsidRDefault="007C3C0D" w14:paraId="617F3C5F" w14:textId="77777777">
            <w:pPr>
              <w:rPr>
                <w:rFonts w:ascii="Aptos" w:hAnsi="Aptos" w:cs="Arial"/>
                <w:b/>
                <w:bCs/>
              </w:rPr>
            </w:pPr>
            <w:r w:rsidRPr="004F4F76">
              <w:rPr>
                <w:rFonts w:ascii="Aptos" w:hAnsi="Aptos" w:cs="Arial"/>
                <w:b/>
                <w:bCs/>
              </w:rPr>
              <w:t>Answer – include relevant page/section of your FCP</w:t>
            </w:r>
          </w:p>
        </w:tc>
        <w:tc>
          <w:tcPr>
            <w:tcW w:w="3119" w:type="dxa"/>
          </w:tcPr>
          <w:p w:rsidRPr="004F4F76" w:rsidR="007C3C0D" w:rsidP="00290BA6" w:rsidRDefault="005C1F0A" w14:paraId="693BF980" w14:textId="37C2A1D4">
            <w:pPr>
              <w:rPr>
                <w:rFonts w:ascii="Aptos" w:hAnsi="Aptos" w:cs="Arial"/>
                <w:b/>
                <w:bCs/>
              </w:rPr>
            </w:pPr>
            <w:r w:rsidRPr="004F4F76">
              <w:rPr>
                <w:rFonts w:ascii="Aptos" w:hAnsi="Aptos" w:cs="Arial"/>
                <w:b/>
                <w:bCs/>
              </w:rPr>
              <w:t>Provide scans</w:t>
            </w:r>
            <w:r>
              <w:rPr>
                <w:rFonts w:ascii="Aptos" w:hAnsi="Aptos" w:cs="Arial"/>
                <w:b/>
                <w:bCs/>
              </w:rPr>
              <w:t>/copies</w:t>
            </w:r>
            <w:r w:rsidRPr="004F4F76">
              <w:rPr>
                <w:rFonts w:ascii="Aptos" w:hAnsi="Aptos" w:cs="Arial"/>
                <w:b/>
                <w:bCs/>
              </w:rPr>
              <w:t xml:space="preserve"> of these records</w:t>
            </w:r>
          </w:p>
        </w:tc>
        <w:tc>
          <w:tcPr>
            <w:tcW w:w="538" w:type="dxa"/>
          </w:tcPr>
          <w:p w:rsidRPr="004F4F76" w:rsidR="007C3C0D" w:rsidP="00290BA6" w:rsidRDefault="007C3C0D" w14:paraId="3CDFA068" w14:textId="77777777">
            <w:pPr>
              <w:rPr>
                <w:rFonts w:ascii="Aptos" w:hAnsi="Aptos" w:cs="Arial"/>
                <w:b/>
                <w:bCs/>
              </w:rPr>
            </w:pPr>
          </w:p>
          <w:p w:rsidRPr="004F4F76" w:rsidR="007C3C0D" w:rsidP="00290BA6" w:rsidRDefault="007C3C0D" w14:paraId="6A1987C0" w14:textId="77777777">
            <w:pPr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4F4F76">
              <w:rPr>
                <w:rFonts w:ascii="Wingdings 2" w:hAnsi="Wingdings 2" w:eastAsia="Wingdings 2" w:cs="Wingdings 2"/>
                <w:b/>
                <w:bCs/>
                <w:sz w:val="28"/>
                <w:szCs w:val="28"/>
              </w:rPr>
              <w:t>P</w:t>
            </w:r>
          </w:p>
        </w:tc>
      </w:tr>
      <w:tr w:rsidRPr="00CB33C5" w:rsidR="007C3C0D" w:rsidTr="00290BA6" w14:paraId="383512A7" w14:textId="77777777">
        <w:tc>
          <w:tcPr>
            <w:tcW w:w="2689" w:type="dxa"/>
          </w:tcPr>
          <w:p w:rsidRPr="00CB33C5" w:rsidR="007C3C0D" w:rsidP="00290BA6" w:rsidRDefault="00AA6AE1" w14:paraId="0AAE4533" w14:textId="7987F411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How do you ensure the safety of food cooled for later use?</w:t>
            </w:r>
          </w:p>
        </w:tc>
        <w:tc>
          <w:tcPr>
            <w:tcW w:w="3543" w:type="dxa"/>
          </w:tcPr>
          <w:p w:rsidR="007C3C0D" w:rsidP="00290BA6" w:rsidRDefault="007C3C0D" w14:paraId="5AA15C6A" w14:textId="77777777">
            <w:pPr>
              <w:rPr>
                <w:rFonts w:ascii="Aptos" w:hAnsi="Aptos" w:cs="Arial"/>
              </w:rPr>
            </w:pPr>
          </w:p>
          <w:p w:rsidR="007C3C0D" w:rsidP="00290BA6" w:rsidRDefault="007C3C0D" w14:paraId="7B6332C2" w14:textId="77777777">
            <w:pPr>
              <w:rPr>
                <w:rFonts w:ascii="Aptos" w:hAnsi="Aptos" w:cs="Arial"/>
              </w:rPr>
            </w:pPr>
          </w:p>
          <w:p w:rsidR="007C3C0D" w:rsidP="00290BA6" w:rsidRDefault="007C3C0D" w14:paraId="279F3E08" w14:textId="77777777">
            <w:pPr>
              <w:rPr>
                <w:rFonts w:ascii="Aptos" w:hAnsi="Aptos" w:cs="Arial"/>
              </w:rPr>
            </w:pPr>
          </w:p>
          <w:p w:rsidR="007C3C0D" w:rsidP="00290BA6" w:rsidRDefault="007C3C0D" w14:paraId="231B6EA2" w14:textId="77777777">
            <w:pPr>
              <w:rPr>
                <w:rFonts w:ascii="Aptos" w:hAnsi="Aptos" w:cs="Arial"/>
              </w:rPr>
            </w:pPr>
          </w:p>
          <w:p w:rsidR="007C3C0D" w:rsidP="00290BA6" w:rsidRDefault="007C3C0D" w14:paraId="6E6FF964" w14:textId="77777777">
            <w:pPr>
              <w:rPr>
                <w:rFonts w:ascii="Aptos" w:hAnsi="Aptos" w:cs="Arial"/>
              </w:rPr>
            </w:pPr>
          </w:p>
          <w:p w:rsidR="007C3C0D" w:rsidP="00290BA6" w:rsidRDefault="007C3C0D" w14:paraId="58BF688A" w14:textId="4326E5B5">
            <w:pPr>
              <w:rPr>
                <w:rFonts w:ascii="Aptos" w:hAnsi="Aptos" w:cs="Arial"/>
              </w:rPr>
            </w:pPr>
          </w:p>
          <w:p w:rsidRPr="00CB33C5" w:rsidR="007C3C0D" w:rsidP="00290BA6" w:rsidRDefault="007C3C0D" w14:paraId="421A4FAC" w14:textId="77777777">
            <w:pPr>
              <w:rPr>
                <w:rFonts w:ascii="Aptos" w:hAnsi="Aptos" w:cs="Arial"/>
              </w:rPr>
            </w:pPr>
          </w:p>
        </w:tc>
        <w:tc>
          <w:tcPr>
            <w:tcW w:w="3119" w:type="dxa"/>
          </w:tcPr>
          <w:p w:rsidRPr="00CB33C5" w:rsidR="007C3C0D" w:rsidP="00290BA6" w:rsidRDefault="00A6404C" w14:paraId="066F55A6" w14:textId="4B450884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A record showing cooling food temperatures</w:t>
            </w:r>
            <w:r w:rsidR="00A95628">
              <w:rPr>
                <w:rFonts w:ascii="Aptos" w:hAnsi="Aptos" w:cs="Arial"/>
              </w:rPr>
              <w:t xml:space="preserve"> for food that was cooled for later use.</w:t>
            </w:r>
          </w:p>
        </w:tc>
        <w:sdt>
          <w:sdtPr>
            <w:rPr>
              <w:rFonts w:ascii="Aptos" w:hAnsi="Aptos" w:cs="Arial"/>
            </w:rPr>
            <w:id w:val="997541240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:rsidRPr="00CB33C5" w:rsidR="007C3C0D" w:rsidP="00290BA6" w:rsidRDefault="007C3C0D" w14:paraId="783584D0" w14:textId="77777777">
                <w:pPr>
                  <w:rPr>
                    <w:rFonts w:ascii="Aptos" w:hAnsi="Aptos" w:cs="Arial"/>
                  </w:rPr>
                </w:pPr>
                <w:r>
                  <w:rPr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</w:sdt>
      </w:tr>
    </w:tbl>
    <w:p w:rsidR="007C3C0D" w:rsidP="007C3C0D" w:rsidRDefault="008533F3" w14:paraId="0CD07DE2" w14:textId="35D02A2A">
      <w:pPr>
        <w:rPr>
          <w:rFonts w:ascii="Aptos" w:hAnsi="Aptos" w:cs="Arial"/>
        </w:rPr>
      </w:pPr>
      <w:r>
        <w:rPr>
          <w:rFonts w:ascii="Aptos" w:hAnsi="Aptos" w:cs="Arial"/>
          <w:noProof/>
          <w:color w:val="FF6D1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3CAF96" wp14:editId="606C890F">
                <wp:simplePos x="0" y="0"/>
                <wp:positionH relativeFrom="margin">
                  <wp:align>left</wp:align>
                </wp:positionH>
                <wp:positionV relativeFrom="paragraph">
                  <wp:posOffset>298450</wp:posOffset>
                </wp:positionV>
                <wp:extent cx="6296025" cy="676275"/>
                <wp:effectExtent l="0" t="0" r="28575" b="28575"/>
                <wp:wrapNone/>
                <wp:docPr id="6233409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874A69" w:rsidR="007C3C0D" w:rsidP="007C3C0D" w:rsidRDefault="007C3C0D" w14:paraId="08D84EA7" w14:textId="77777777">
                            <w:pPr>
                              <w:rPr>
                                <w:rFonts w:ascii="Aptos" w:hAnsi="Aptos"/>
                                <w:lang w:val="en-NZ"/>
                              </w:rPr>
                            </w:pPr>
                            <w:r w:rsidRPr="00874A69">
                              <w:rPr>
                                <w:rFonts w:ascii="Aptos" w:hAnsi="Aptos"/>
                                <w:lang w:val="en-NZ"/>
                              </w:rPr>
                              <w:t>Notes: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0;margin-top:23.5pt;width:495.75pt;height:53.2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" w14:anchorId="483CAF96">
                <v:textbox>
                  <w:txbxContent>
                    <w:p w:rsidRPr="00874A69" w:rsidR="007C3C0D" w:rsidP="007C3C0D" w:rsidRDefault="007C3C0D" w14:paraId="08D84EA7" w14:textId="77777777">
                      <w:pPr>
                        <w:rPr>
                          <w:rFonts w:ascii="Aptos" w:hAnsi="Aptos"/>
                          <w:lang w:val="en-NZ"/>
                        </w:rPr>
                      </w:pPr>
                      <w:r w:rsidRPr="00874A69">
                        <w:rPr>
                          <w:rFonts w:ascii="Aptos" w:hAnsi="Aptos"/>
                          <w:lang w:val="en-NZ"/>
                        </w:rPr>
                        <w:t>Notes: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533F3" w:rsidP="007C3C0D" w:rsidRDefault="008533F3" w14:paraId="6AAAA38F" w14:textId="246663F9">
      <w:pPr>
        <w:rPr>
          <w:rFonts w:ascii="Aptos" w:hAnsi="Aptos" w:cs="Arial"/>
        </w:rPr>
      </w:pPr>
    </w:p>
    <w:p w:rsidR="008533F3" w:rsidP="007C3C0D" w:rsidRDefault="008533F3" w14:paraId="69D4FF5D" w14:textId="768405C8">
      <w:pPr>
        <w:rPr>
          <w:rFonts w:ascii="Aptos" w:hAnsi="Aptos" w:cs="Arial"/>
        </w:rPr>
      </w:pPr>
    </w:p>
    <w:p w:rsidR="008533F3" w:rsidP="007C3C0D" w:rsidRDefault="008533F3" w14:paraId="4E268DD5" w14:textId="77777777">
      <w:pPr>
        <w:rPr>
          <w:rFonts w:ascii="Aptos" w:hAnsi="Aptos" w:cs="Arial"/>
        </w:rPr>
      </w:pPr>
    </w:p>
    <w:p w:rsidRPr="00B51A1F" w:rsidR="007C3C0D" w:rsidP="00B51A1F" w:rsidRDefault="00A051D3" w14:paraId="727D5CD9" w14:textId="6DE4CDBB" w14:noSpellErr="1">
      <w:pPr>
        <w:pStyle w:val="Heading2"/>
        <w:rPr>
          <w:rFonts w:ascii="Aptos" w:hAnsi="Aptos" w:cs="Arial"/>
          <w:color w:val="FF6D1E"/>
        </w:rPr>
      </w:pPr>
      <w:r w:rsidRPr="3D2BE80E" w:rsidR="00A051D3">
        <w:rPr>
          <w:rFonts w:ascii="Aptos" w:hAnsi="Aptos" w:cs="Arial"/>
          <w:color w:val="FF6D1E"/>
        </w:rPr>
        <w:t>5</w:t>
      </w:r>
      <w:r w:rsidRPr="3D2BE80E" w:rsidR="007C3C0D">
        <w:rPr>
          <w:rFonts w:ascii="Aptos" w:hAnsi="Aptos" w:cs="Arial"/>
          <w:color w:val="FF6D1E"/>
        </w:rPr>
        <w:t xml:space="preserve">. </w:t>
      </w:r>
      <w:r w:rsidRPr="3D2BE80E" w:rsidR="00201019">
        <w:rPr>
          <w:rFonts w:ascii="Aptos" w:hAnsi="Aptos" w:cs="Arial"/>
          <w:color w:val="FF6D1E"/>
        </w:rPr>
        <w:t>Packaging Food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689"/>
        <w:gridCol w:w="3543"/>
        <w:gridCol w:w="3119"/>
        <w:gridCol w:w="538"/>
      </w:tblGrid>
      <w:tr w:rsidRPr="00CB33C5" w:rsidR="007C3C0D" w:rsidTr="00290BA6" w14:paraId="1EE41D0E" w14:textId="77777777">
        <w:tc>
          <w:tcPr>
            <w:tcW w:w="2689" w:type="dxa"/>
          </w:tcPr>
          <w:p w:rsidRPr="004F4F76" w:rsidR="007C3C0D" w:rsidP="00290BA6" w:rsidRDefault="002079D1" w14:paraId="4E5FD7A2" w14:textId="79E909BC">
            <w:pPr>
              <w:rPr>
                <w:rFonts w:ascii="Aptos" w:hAnsi="Aptos" w:cs="Arial"/>
                <w:b/>
                <w:bCs/>
              </w:rPr>
            </w:pPr>
            <w:r w:rsidRPr="004F4F76">
              <w:rPr>
                <w:rFonts w:ascii="Aptos" w:hAnsi="Aptos" w:cs="Arial"/>
                <w:b/>
                <w:bCs/>
              </w:rPr>
              <w:t>Topic</w:t>
            </w:r>
            <w:r>
              <w:rPr>
                <w:rFonts w:ascii="Aptos" w:hAnsi="Aptos" w:cs="Arial"/>
                <w:b/>
                <w:bCs/>
              </w:rPr>
              <w:t xml:space="preserve"> Questions</w:t>
            </w:r>
          </w:p>
        </w:tc>
        <w:tc>
          <w:tcPr>
            <w:tcW w:w="3543" w:type="dxa"/>
          </w:tcPr>
          <w:p w:rsidRPr="004F4F76" w:rsidR="007C3C0D" w:rsidP="00290BA6" w:rsidRDefault="007C3C0D" w14:paraId="4DE043C8" w14:textId="77777777">
            <w:pPr>
              <w:rPr>
                <w:rFonts w:ascii="Aptos" w:hAnsi="Aptos" w:cs="Arial"/>
                <w:b/>
                <w:bCs/>
              </w:rPr>
            </w:pPr>
            <w:r w:rsidRPr="004F4F76">
              <w:rPr>
                <w:rFonts w:ascii="Aptos" w:hAnsi="Aptos" w:cs="Arial"/>
                <w:b/>
                <w:bCs/>
              </w:rPr>
              <w:t>Answer – include relevant page/section of your FCP</w:t>
            </w:r>
          </w:p>
        </w:tc>
        <w:tc>
          <w:tcPr>
            <w:tcW w:w="3119" w:type="dxa"/>
          </w:tcPr>
          <w:p w:rsidRPr="004F4F76" w:rsidR="007C3C0D" w:rsidP="00290BA6" w:rsidRDefault="005C1F0A" w14:paraId="2F953902" w14:textId="656888CD">
            <w:pPr>
              <w:rPr>
                <w:rFonts w:ascii="Aptos" w:hAnsi="Aptos" w:cs="Arial"/>
                <w:b/>
                <w:bCs/>
              </w:rPr>
            </w:pPr>
            <w:r w:rsidRPr="004F4F76">
              <w:rPr>
                <w:rFonts w:ascii="Aptos" w:hAnsi="Aptos" w:cs="Arial"/>
                <w:b/>
                <w:bCs/>
              </w:rPr>
              <w:t>Provide scans</w:t>
            </w:r>
            <w:r>
              <w:rPr>
                <w:rFonts w:ascii="Aptos" w:hAnsi="Aptos" w:cs="Arial"/>
                <w:b/>
                <w:bCs/>
              </w:rPr>
              <w:t>/copies</w:t>
            </w:r>
            <w:r w:rsidRPr="004F4F76">
              <w:rPr>
                <w:rFonts w:ascii="Aptos" w:hAnsi="Aptos" w:cs="Arial"/>
                <w:b/>
                <w:bCs/>
              </w:rPr>
              <w:t xml:space="preserve"> of these records</w:t>
            </w:r>
          </w:p>
        </w:tc>
        <w:tc>
          <w:tcPr>
            <w:tcW w:w="538" w:type="dxa"/>
          </w:tcPr>
          <w:p w:rsidRPr="004F4F76" w:rsidR="007C3C0D" w:rsidP="00290BA6" w:rsidRDefault="007C3C0D" w14:paraId="0AB8C40B" w14:textId="77777777">
            <w:pPr>
              <w:rPr>
                <w:rFonts w:ascii="Aptos" w:hAnsi="Aptos" w:cs="Arial"/>
                <w:b/>
                <w:bCs/>
              </w:rPr>
            </w:pPr>
          </w:p>
          <w:p w:rsidRPr="004F4F76" w:rsidR="007C3C0D" w:rsidP="00290BA6" w:rsidRDefault="007C3C0D" w14:paraId="6D4583F4" w14:textId="77777777">
            <w:pPr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4F4F76">
              <w:rPr>
                <w:rFonts w:ascii="Wingdings 2" w:hAnsi="Wingdings 2" w:eastAsia="Wingdings 2" w:cs="Wingdings 2"/>
                <w:b/>
                <w:bCs/>
                <w:sz w:val="28"/>
                <w:szCs w:val="28"/>
              </w:rPr>
              <w:t>P</w:t>
            </w:r>
          </w:p>
        </w:tc>
      </w:tr>
      <w:tr w:rsidRPr="00CB33C5" w:rsidR="007C3C0D" w:rsidTr="00290BA6" w14:paraId="1CBD65D1" w14:textId="77777777">
        <w:tc>
          <w:tcPr>
            <w:tcW w:w="2689" w:type="dxa"/>
          </w:tcPr>
          <w:p w:rsidRPr="00CB33C5" w:rsidR="007C3C0D" w:rsidP="00290BA6" w:rsidRDefault="007C3C0D" w14:paraId="303B6DD7" w14:textId="31448A3F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How </w:t>
            </w:r>
            <w:r w:rsidR="00B80BF4">
              <w:rPr>
                <w:rFonts w:ascii="Aptos" w:hAnsi="Aptos" w:cs="Arial"/>
              </w:rPr>
              <w:t xml:space="preserve">have you ensured that </w:t>
            </w:r>
            <w:r w:rsidR="009C2D1E">
              <w:rPr>
                <w:rFonts w:ascii="Aptos" w:hAnsi="Aptos" w:cs="Arial"/>
              </w:rPr>
              <w:t xml:space="preserve">school lunch containers are suitable for the </w:t>
            </w:r>
            <w:r w:rsidR="00F56BB7">
              <w:rPr>
                <w:rFonts w:ascii="Aptos" w:hAnsi="Aptos" w:cs="Arial"/>
              </w:rPr>
              <w:t>food you provide?</w:t>
            </w:r>
          </w:p>
        </w:tc>
        <w:tc>
          <w:tcPr>
            <w:tcW w:w="3543" w:type="dxa"/>
          </w:tcPr>
          <w:p w:rsidR="007C3C0D" w:rsidP="00290BA6" w:rsidRDefault="007C3C0D" w14:paraId="72F19D14" w14:textId="77777777">
            <w:pPr>
              <w:rPr>
                <w:rFonts w:ascii="Aptos" w:hAnsi="Aptos" w:cs="Arial"/>
              </w:rPr>
            </w:pPr>
          </w:p>
          <w:p w:rsidR="007C3C0D" w:rsidP="00290BA6" w:rsidRDefault="007C3C0D" w14:paraId="3A240F83" w14:textId="77777777">
            <w:pPr>
              <w:rPr>
                <w:rFonts w:ascii="Aptos" w:hAnsi="Aptos" w:cs="Arial"/>
              </w:rPr>
            </w:pPr>
          </w:p>
          <w:p w:rsidR="007C3C0D" w:rsidP="00290BA6" w:rsidRDefault="007C3C0D" w14:paraId="1473E930" w14:textId="77777777">
            <w:pPr>
              <w:rPr>
                <w:rFonts w:ascii="Aptos" w:hAnsi="Aptos" w:cs="Arial"/>
              </w:rPr>
            </w:pPr>
          </w:p>
          <w:p w:rsidR="007C3C0D" w:rsidP="00290BA6" w:rsidRDefault="007C3C0D" w14:paraId="3DC58CB0" w14:textId="77777777">
            <w:pPr>
              <w:rPr>
                <w:rFonts w:ascii="Aptos" w:hAnsi="Aptos" w:cs="Arial"/>
              </w:rPr>
            </w:pPr>
          </w:p>
          <w:p w:rsidR="007C3C0D" w:rsidP="00290BA6" w:rsidRDefault="007C3C0D" w14:paraId="5EB302E5" w14:textId="77777777">
            <w:pPr>
              <w:rPr>
                <w:rFonts w:ascii="Aptos" w:hAnsi="Aptos" w:cs="Arial"/>
              </w:rPr>
            </w:pPr>
          </w:p>
          <w:p w:rsidR="007C3C0D" w:rsidP="00290BA6" w:rsidRDefault="007C3C0D" w14:paraId="1482E58F" w14:textId="77777777">
            <w:pPr>
              <w:rPr>
                <w:rFonts w:ascii="Aptos" w:hAnsi="Aptos" w:cs="Arial"/>
              </w:rPr>
            </w:pPr>
          </w:p>
          <w:p w:rsidRPr="00CB33C5" w:rsidR="007C3C0D" w:rsidP="00290BA6" w:rsidRDefault="007C3C0D" w14:paraId="7CAD54AB" w14:textId="77777777">
            <w:pPr>
              <w:rPr>
                <w:rFonts w:ascii="Aptos" w:hAnsi="Aptos" w:cs="Arial"/>
              </w:rPr>
            </w:pPr>
          </w:p>
        </w:tc>
        <w:tc>
          <w:tcPr>
            <w:tcW w:w="3119" w:type="dxa"/>
          </w:tcPr>
          <w:p w:rsidR="007C3C0D" w:rsidP="00290BA6" w:rsidRDefault="009C2D1E" w14:paraId="219F100A" w14:textId="1DFEEBF7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Statement from manufacturer or other documentation confirming the packaging</w:t>
            </w:r>
            <w:r w:rsidR="002C0205">
              <w:rPr>
                <w:rFonts w:ascii="Aptos" w:hAnsi="Aptos" w:cs="Arial"/>
              </w:rPr>
              <w:t xml:space="preserve"> you use</w:t>
            </w:r>
            <w:r>
              <w:rPr>
                <w:rFonts w:ascii="Aptos" w:hAnsi="Aptos" w:cs="Arial"/>
              </w:rPr>
              <w:t xml:space="preserve"> is food grade a</w:t>
            </w:r>
            <w:r w:rsidR="00BC14B7">
              <w:rPr>
                <w:rFonts w:ascii="Aptos" w:hAnsi="Aptos" w:cs="Arial"/>
              </w:rPr>
              <w:t xml:space="preserve">nd suitable for </w:t>
            </w:r>
            <w:r w:rsidR="00D05C66">
              <w:rPr>
                <w:rFonts w:ascii="Aptos" w:hAnsi="Aptos" w:cs="Arial"/>
              </w:rPr>
              <w:t xml:space="preserve">the processes you use (e.g. </w:t>
            </w:r>
            <w:r w:rsidR="00152495">
              <w:rPr>
                <w:rFonts w:ascii="Aptos" w:hAnsi="Aptos" w:cs="Arial"/>
              </w:rPr>
              <w:t xml:space="preserve">steam oven, dry oven, </w:t>
            </w:r>
            <w:r w:rsidR="006F4415">
              <w:rPr>
                <w:rFonts w:ascii="Aptos" w:hAnsi="Aptos" w:cs="Arial"/>
              </w:rPr>
              <w:t>hot holding, Cambro transport)</w:t>
            </w:r>
            <w:r w:rsidR="00D13A2B">
              <w:rPr>
                <w:rFonts w:ascii="Aptos" w:hAnsi="Aptos" w:cs="Arial"/>
              </w:rPr>
              <w:t>.</w:t>
            </w:r>
          </w:p>
          <w:p w:rsidR="003768E6" w:rsidP="00290BA6" w:rsidRDefault="003768E6" w14:paraId="527EA6B3" w14:textId="77777777">
            <w:pPr>
              <w:rPr>
                <w:rFonts w:ascii="Aptos" w:hAnsi="Aptos" w:cs="Arial"/>
              </w:rPr>
            </w:pPr>
          </w:p>
          <w:p w:rsidRPr="00CB33C5" w:rsidR="003768E6" w:rsidP="00290BA6" w:rsidRDefault="003768E6" w14:paraId="20962D64" w14:textId="438CE65B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Show how you have validated that </w:t>
            </w:r>
            <w:r w:rsidR="003F38C7">
              <w:rPr>
                <w:rFonts w:ascii="Aptos" w:hAnsi="Aptos" w:cs="Arial"/>
              </w:rPr>
              <w:t>your packaging maintains suitability and</w:t>
            </w:r>
            <w:r w:rsidR="00BC14B7">
              <w:rPr>
                <w:rFonts w:ascii="Aptos" w:hAnsi="Aptos" w:cs="Arial"/>
              </w:rPr>
              <w:t xml:space="preserve"> seal</w:t>
            </w:r>
            <w:r w:rsidR="003F38C7">
              <w:rPr>
                <w:rFonts w:ascii="Aptos" w:hAnsi="Aptos" w:cs="Arial"/>
              </w:rPr>
              <w:t xml:space="preserve"> integrity right up to lunch distribution</w:t>
            </w:r>
            <w:r w:rsidR="00C52BB5">
              <w:rPr>
                <w:rFonts w:ascii="Aptos" w:hAnsi="Aptos" w:cs="Arial"/>
              </w:rPr>
              <w:t xml:space="preserve"> to </w:t>
            </w:r>
            <w:proofErr w:type="spellStart"/>
            <w:r w:rsidR="00C52BB5">
              <w:rPr>
                <w:rFonts w:ascii="Aptos" w:hAnsi="Aptos" w:cs="Arial"/>
              </w:rPr>
              <w:t>ākonga</w:t>
            </w:r>
            <w:proofErr w:type="spellEnd"/>
            <w:r w:rsidR="00BC14B7">
              <w:rPr>
                <w:rFonts w:ascii="Aptos" w:hAnsi="Aptos" w:cs="Arial"/>
              </w:rPr>
              <w:t>.</w:t>
            </w:r>
          </w:p>
        </w:tc>
        <w:sdt>
          <w:sdtPr>
            <w:rPr>
              <w:rFonts w:ascii="Aptos" w:hAnsi="Aptos" w:cs="Arial"/>
            </w:rPr>
            <w:id w:val="-632787922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:rsidRPr="00CB33C5" w:rsidR="007C3C0D" w:rsidP="00290BA6" w:rsidRDefault="002F462B" w14:paraId="3C58262D" w14:textId="4C98896F">
                <w:pPr>
                  <w:rPr>
                    <w:rFonts w:ascii="Aptos" w:hAnsi="Aptos" w:cs="Arial"/>
                  </w:rPr>
                </w:pPr>
                <w:r>
                  <w:rPr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</w:sdt>
      </w:tr>
      <w:tr w:rsidRPr="00CB33C5" w:rsidR="002F462B" w:rsidTr="00290BA6" w14:paraId="454BFBAC" w14:textId="77777777">
        <w:tc>
          <w:tcPr>
            <w:tcW w:w="2689" w:type="dxa"/>
          </w:tcPr>
          <w:p w:rsidR="002F462B" w:rsidP="002F462B" w:rsidRDefault="002F462B" w14:paraId="5AD44B33" w14:textId="50BFFCC7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How do you </w:t>
            </w:r>
            <w:proofErr w:type="spellStart"/>
            <w:r>
              <w:rPr>
                <w:rFonts w:ascii="Aptos" w:hAnsi="Aptos" w:cs="Arial"/>
              </w:rPr>
              <w:t>minimise</w:t>
            </w:r>
            <w:proofErr w:type="spellEnd"/>
            <w:r>
              <w:rPr>
                <w:rFonts w:ascii="Aptos" w:hAnsi="Aptos" w:cs="Arial"/>
              </w:rPr>
              <w:t xml:space="preserve"> the risk of cross-contamination during the packaging process?</w:t>
            </w:r>
          </w:p>
        </w:tc>
        <w:tc>
          <w:tcPr>
            <w:tcW w:w="3543" w:type="dxa"/>
          </w:tcPr>
          <w:p w:rsidR="002F462B" w:rsidP="002F462B" w:rsidRDefault="002F462B" w14:paraId="1D55D3FF" w14:textId="77777777">
            <w:pPr>
              <w:rPr>
                <w:rFonts w:ascii="Aptos" w:hAnsi="Aptos" w:cs="Arial"/>
              </w:rPr>
            </w:pPr>
          </w:p>
        </w:tc>
        <w:tc>
          <w:tcPr>
            <w:tcW w:w="3119" w:type="dxa"/>
          </w:tcPr>
          <w:p w:rsidR="002F462B" w:rsidP="002F462B" w:rsidRDefault="002F462B" w14:paraId="00B2A9C5" w14:textId="77777777">
            <w:pPr>
              <w:rPr>
                <w:rFonts w:ascii="Aptos" w:hAnsi="Aptos" w:cs="Arial"/>
              </w:rPr>
            </w:pPr>
          </w:p>
        </w:tc>
        <w:sdt>
          <w:sdtPr>
            <w:rPr>
              <w:rFonts w:ascii="Aptos" w:hAnsi="Aptos" w:cs="Arial"/>
            </w:rPr>
            <w:id w:val="1809746116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:rsidR="002F462B" w:rsidP="002F462B" w:rsidRDefault="002F462B" w14:paraId="61278CA8" w14:textId="7C24E3D2">
                <w:pPr>
                  <w:rPr>
                    <w:rFonts w:ascii="Aptos" w:hAnsi="Aptos" w:cs="Arial"/>
                  </w:rPr>
                </w:pPr>
                <w:r>
                  <w:rPr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</w:sdt>
      </w:tr>
    </w:tbl>
    <w:p w:rsidR="007C3C0D" w:rsidP="007C3C0D" w:rsidRDefault="00E54538" w14:paraId="38F8D3F9" w14:textId="33AE4EE4">
      <w:pPr>
        <w:rPr>
          <w:rFonts w:ascii="Aptos" w:hAnsi="Aptos" w:cs="Arial"/>
        </w:rPr>
      </w:pPr>
      <w:r>
        <w:rPr>
          <w:rFonts w:ascii="Aptos" w:hAnsi="Aptos" w:cs="Arial"/>
          <w:noProof/>
          <w:color w:val="FF6D1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A622CC" wp14:editId="7706F4F6">
                <wp:simplePos x="0" y="0"/>
                <wp:positionH relativeFrom="margin">
                  <wp:align>left</wp:align>
                </wp:positionH>
                <wp:positionV relativeFrom="paragraph">
                  <wp:posOffset>135255</wp:posOffset>
                </wp:positionV>
                <wp:extent cx="6296025" cy="971550"/>
                <wp:effectExtent l="0" t="0" r="28575" b="19050"/>
                <wp:wrapNone/>
                <wp:docPr id="19181291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874A69" w:rsidR="007C3C0D" w:rsidP="007C3C0D" w:rsidRDefault="007C3C0D" w14:paraId="437D0D0B" w14:textId="77777777">
                            <w:pPr>
                              <w:rPr>
                                <w:rFonts w:ascii="Aptos" w:hAnsi="Aptos"/>
                                <w:lang w:val="en-NZ"/>
                              </w:rPr>
                            </w:pPr>
                            <w:r w:rsidRPr="00874A69">
                              <w:rPr>
                                <w:rFonts w:ascii="Aptos" w:hAnsi="Aptos"/>
                                <w:lang w:val="en-NZ"/>
                              </w:rPr>
                              <w:t>Notes: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0;margin-top:10.65pt;width:495.75pt;height:76.5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" w14:anchorId="01A622CC">
                <v:textbox>
                  <w:txbxContent>
                    <w:p w:rsidRPr="00874A69" w:rsidR="007C3C0D" w:rsidP="007C3C0D" w:rsidRDefault="007C3C0D" w14:paraId="437D0D0B" w14:textId="77777777">
                      <w:pPr>
                        <w:rPr>
                          <w:rFonts w:ascii="Aptos" w:hAnsi="Aptos"/>
                          <w:lang w:val="en-NZ"/>
                        </w:rPr>
                      </w:pPr>
                      <w:r w:rsidRPr="00874A69">
                        <w:rPr>
                          <w:rFonts w:ascii="Aptos" w:hAnsi="Aptos"/>
                          <w:lang w:val="en-NZ"/>
                        </w:rPr>
                        <w:t>Notes: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33C5" w:rsidR="007C3C0D" w:rsidP="007C3C0D" w:rsidRDefault="007C3C0D" w14:paraId="3CE8CDB3" w14:textId="11C7A915">
      <w:pPr>
        <w:rPr>
          <w:rFonts w:ascii="Aptos" w:hAnsi="Aptos" w:cs="Arial"/>
        </w:rPr>
      </w:pPr>
    </w:p>
    <w:p w:rsidR="007C3C0D" w:rsidP="007C3C0D" w:rsidRDefault="007C3C0D" w14:paraId="4A28287D" w14:textId="77777777">
      <w:pPr>
        <w:rPr>
          <w:rFonts w:ascii="Aptos" w:hAnsi="Aptos" w:cs="Arial"/>
        </w:rPr>
      </w:pPr>
    </w:p>
    <w:p w:rsidR="007C3C0D" w:rsidRDefault="007C3C0D" w14:paraId="50E7F166" w14:textId="77777777">
      <w:pPr>
        <w:rPr>
          <w:rFonts w:ascii="Aptos" w:hAnsi="Aptos" w:cs="Arial"/>
        </w:rPr>
      </w:pPr>
    </w:p>
    <w:p w:rsidR="007C3C0D" w:rsidP="007C3C0D" w:rsidRDefault="007C3C0D" w14:paraId="40D838FF" w14:textId="77777777">
      <w:pPr>
        <w:rPr>
          <w:rFonts w:ascii="Aptos" w:hAnsi="Aptos" w:cs="Arial"/>
        </w:rPr>
      </w:pPr>
    </w:p>
    <w:p w:rsidRPr="00CB33C5" w:rsidR="007C3C0D" w:rsidP="007C3C0D" w:rsidRDefault="00F912FB" w14:paraId="420F609C" w14:textId="20F789C6" w14:noSpellErr="1">
      <w:pPr>
        <w:pStyle w:val="Heading2"/>
        <w:rPr>
          <w:rFonts w:ascii="Aptos" w:hAnsi="Aptos" w:cs="Arial"/>
          <w:color w:val="FF6D1E"/>
        </w:rPr>
      </w:pPr>
      <w:r w:rsidRPr="3D2BE80E" w:rsidR="00F912FB">
        <w:rPr>
          <w:rFonts w:ascii="Aptos" w:hAnsi="Aptos" w:cs="Arial"/>
          <w:color w:val="FF6D1E"/>
        </w:rPr>
        <w:t>6</w:t>
      </w:r>
      <w:r w:rsidRPr="3D2BE80E" w:rsidR="007C3C0D">
        <w:rPr>
          <w:rFonts w:ascii="Aptos" w:hAnsi="Aptos" w:cs="Arial"/>
          <w:color w:val="FF6D1E"/>
        </w:rPr>
        <w:t xml:space="preserve">. </w:t>
      </w:r>
      <w:r w:rsidRPr="3D2BE80E" w:rsidR="00201019">
        <w:rPr>
          <w:rFonts w:ascii="Aptos" w:hAnsi="Aptos" w:cs="Arial"/>
          <w:color w:val="FF6D1E"/>
        </w:rPr>
        <w:t>Traceability</w:t>
      </w:r>
    </w:p>
    <w:p w:rsidR="007C3C0D" w:rsidP="007C3C0D" w:rsidRDefault="007C3C0D" w14:paraId="62FA0F92" w14:textId="77777777">
      <w:pPr>
        <w:rPr>
          <w:rFonts w:ascii="Aptos" w:hAnsi="Aptos" w:cs="Arial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689"/>
        <w:gridCol w:w="3543"/>
        <w:gridCol w:w="3119"/>
        <w:gridCol w:w="538"/>
      </w:tblGrid>
      <w:tr w:rsidRPr="00CB33C5" w:rsidR="007C3C0D" w:rsidTr="00290BA6" w14:paraId="0403787E" w14:textId="77777777">
        <w:tc>
          <w:tcPr>
            <w:tcW w:w="2689" w:type="dxa"/>
          </w:tcPr>
          <w:p w:rsidRPr="004F4F76" w:rsidR="007C3C0D" w:rsidP="00290BA6" w:rsidRDefault="002079D1" w14:paraId="2E343825" w14:textId="17595C5B">
            <w:pPr>
              <w:rPr>
                <w:rFonts w:ascii="Aptos" w:hAnsi="Aptos" w:cs="Arial"/>
                <w:b/>
                <w:bCs/>
              </w:rPr>
            </w:pPr>
            <w:r w:rsidRPr="004F4F76">
              <w:rPr>
                <w:rFonts w:ascii="Aptos" w:hAnsi="Aptos" w:cs="Arial"/>
                <w:b/>
                <w:bCs/>
              </w:rPr>
              <w:t>Topic</w:t>
            </w:r>
            <w:r>
              <w:rPr>
                <w:rFonts w:ascii="Aptos" w:hAnsi="Aptos" w:cs="Arial"/>
                <w:b/>
                <w:bCs/>
              </w:rPr>
              <w:t xml:space="preserve"> Questions</w:t>
            </w:r>
          </w:p>
        </w:tc>
        <w:tc>
          <w:tcPr>
            <w:tcW w:w="3543" w:type="dxa"/>
          </w:tcPr>
          <w:p w:rsidRPr="004F4F76" w:rsidR="007C3C0D" w:rsidP="00290BA6" w:rsidRDefault="007C3C0D" w14:paraId="245AB0B2" w14:textId="77777777">
            <w:pPr>
              <w:rPr>
                <w:rFonts w:ascii="Aptos" w:hAnsi="Aptos" w:cs="Arial"/>
                <w:b/>
                <w:bCs/>
              </w:rPr>
            </w:pPr>
            <w:r w:rsidRPr="004F4F76">
              <w:rPr>
                <w:rFonts w:ascii="Aptos" w:hAnsi="Aptos" w:cs="Arial"/>
                <w:b/>
                <w:bCs/>
              </w:rPr>
              <w:t>Answer – include relevant page/section of your FCP</w:t>
            </w:r>
          </w:p>
        </w:tc>
        <w:tc>
          <w:tcPr>
            <w:tcW w:w="3119" w:type="dxa"/>
          </w:tcPr>
          <w:p w:rsidRPr="004F4F76" w:rsidR="007C3C0D" w:rsidP="00290BA6" w:rsidRDefault="005C1F0A" w14:paraId="46395A8E" w14:textId="237A46FE">
            <w:pPr>
              <w:rPr>
                <w:rFonts w:ascii="Aptos" w:hAnsi="Aptos" w:cs="Arial"/>
                <w:b/>
                <w:bCs/>
              </w:rPr>
            </w:pPr>
            <w:r w:rsidRPr="004F4F76">
              <w:rPr>
                <w:rFonts w:ascii="Aptos" w:hAnsi="Aptos" w:cs="Arial"/>
                <w:b/>
                <w:bCs/>
              </w:rPr>
              <w:t>Provide scans</w:t>
            </w:r>
            <w:r>
              <w:rPr>
                <w:rFonts w:ascii="Aptos" w:hAnsi="Aptos" w:cs="Arial"/>
                <w:b/>
                <w:bCs/>
              </w:rPr>
              <w:t>/copies</w:t>
            </w:r>
            <w:r w:rsidRPr="004F4F76">
              <w:rPr>
                <w:rFonts w:ascii="Aptos" w:hAnsi="Aptos" w:cs="Arial"/>
                <w:b/>
                <w:bCs/>
              </w:rPr>
              <w:t xml:space="preserve"> of these records</w:t>
            </w:r>
          </w:p>
        </w:tc>
        <w:tc>
          <w:tcPr>
            <w:tcW w:w="538" w:type="dxa"/>
          </w:tcPr>
          <w:p w:rsidRPr="004F4F76" w:rsidR="007C3C0D" w:rsidP="00290BA6" w:rsidRDefault="007C3C0D" w14:paraId="2153D4C7" w14:textId="77777777">
            <w:pPr>
              <w:rPr>
                <w:rFonts w:ascii="Aptos" w:hAnsi="Aptos" w:cs="Arial"/>
                <w:b/>
                <w:bCs/>
              </w:rPr>
            </w:pPr>
          </w:p>
          <w:p w:rsidRPr="004F4F76" w:rsidR="007C3C0D" w:rsidP="00290BA6" w:rsidRDefault="007C3C0D" w14:paraId="28168BF2" w14:textId="77777777">
            <w:pPr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4F4F76">
              <w:rPr>
                <w:rFonts w:ascii="Wingdings 2" w:hAnsi="Wingdings 2" w:eastAsia="Wingdings 2" w:cs="Wingdings 2"/>
                <w:b/>
                <w:bCs/>
                <w:sz w:val="28"/>
                <w:szCs w:val="28"/>
              </w:rPr>
              <w:t>P</w:t>
            </w:r>
          </w:p>
        </w:tc>
      </w:tr>
      <w:tr w:rsidRPr="00CB33C5" w:rsidR="007C3C0D" w:rsidTr="00290BA6" w14:paraId="702200AF" w14:textId="77777777">
        <w:tc>
          <w:tcPr>
            <w:tcW w:w="2689" w:type="dxa"/>
          </w:tcPr>
          <w:p w:rsidRPr="00CB33C5" w:rsidR="007C3C0D" w:rsidP="00290BA6" w:rsidRDefault="00BD49E5" w14:paraId="14322862" w14:textId="164448DC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How is traceability managed in your business</w:t>
            </w:r>
            <w:r w:rsidR="00C86E50">
              <w:rPr>
                <w:rFonts w:ascii="Aptos" w:hAnsi="Aptos" w:cs="Arial"/>
              </w:rPr>
              <w:t xml:space="preserve"> so that products could be traced in event of a recall?</w:t>
            </w:r>
          </w:p>
        </w:tc>
        <w:tc>
          <w:tcPr>
            <w:tcW w:w="3543" w:type="dxa"/>
          </w:tcPr>
          <w:p w:rsidR="007C3C0D" w:rsidP="00290BA6" w:rsidRDefault="007C3C0D" w14:paraId="6343EA54" w14:textId="77777777">
            <w:pPr>
              <w:rPr>
                <w:rFonts w:ascii="Aptos" w:hAnsi="Aptos" w:cs="Arial"/>
              </w:rPr>
            </w:pPr>
          </w:p>
          <w:p w:rsidR="007C3C0D" w:rsidP="00290BA6" w:rsidRDefault="007C3C0D" w14:paraId="3F81713B" w14:textId="77777777">
            <w:pPr>
              <w:rPr>
                <w:rFonts w:ascii="Aptos" w:hAnsi="Aptos" w:cs="Arial"/>
              </w:rPr>
            </w:pPr>
          </w:p>
          <w:p w:rsidR="007C3C0D" w:rsidP="00290BA6" w:rsidRDefault="007C3C0D" w14:paraId="63E1C0AB" w14:textId="77777777">
            <w:pPr>
              <w:rPr>
                <w:rFonts w:ascii="Aptos" w:hAnsi="Aptos" w:cs="Arial"/>
              </w:rPr>
            </w:pPr>
          </w:p>
          <w:p w:rsidR="007C3C0D" w:rsidP="00290BA6" w:rsidRDefault="007C3C0D" w14:paraId="66A950F6" w14:textId="77777777">
            <w:pPr>
              <w:rPr>
                <w:rFonts w:ascii="Aptos" w:hAnsi="Aptos" w:cs="Arial"/>
              </w:rPr>
            </w:pPr>
          </w:p>
          <w:p w:rsidR="007C3C0D" w:rsidP="00290BA6" w:rsidRDefault="007C3C0D" w14:paraId="0893DC57" w14:textId="77777777">
            <w:pPr>
              <w:rPr>
                <w:rFonts w:ascii="Aptos" w:hAnsi="Aptos" w:cs="Arial"/>
              </w:rPr>
            </w:pPr>
          </w:p>
          <w:p w:rsidR="007C3C0D" w:rsidP="00290BA6" w:rsidRDefault="007C3C0D" w14:paraId="2B78A975" w14:textId="77777777">
            <w:pPr>
              <w:rPr>
                <w:rFonts w:ascii="Aptos" w:hAnsi="Aptos" w:cs="Arial"/>
              </w:rPr>
            </w:pPr>
          </w:p>
          <w:p w:rsidRPr="00CB33C5" w:rsidR="007C3C0D" w:rsidP="00290BA6" w:rsidRDefault="007C3C0D" w14:paraId="4F09BBA7" w14:textId="77777777">
            <w:pPr>
              <w:rPr>
                <w:rFonts w:ascii="Aptos" w:hAnsi="Aptos" w:cs="Arial"/>
              </w:rPr>
            </w:pPr>
          </w:p>
        </w:tc>
        <w:tc>
          <w:tcPr>
            <w:tcW w:w="3119" w:type="dxa"/>
          </w:tcPr>
          <w:p w:rsidRPr="00CB33C5" w:rsidR="007C3C0D" w:rsidP="00290BA6" w:rsidRDefault="00C86E50" w14:paraId="4370E0D1" w14:textId="0C047308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Any records that support your traceability processes (e.g. inwards goods</w:t>
            </w:r>
            <w:r w:rsidR="0073266C">
              <w:rPr>
                <w:rFonts w:ascii="Aptos" w:hAnsi="Aptos" w:cs="Arial"/>
              </w:rPr>
              <w:t xml:space="preserve"> records</w:t>
            </w:r>
            <w:r>
              <w:rPr>
                <w:rFonts w:ascii="Aptos" w:hAnsi="Aptos" w:cs="Arial"/>
              </w:rPr>
              <w:t xml:space="preserve">, batch numbers on production records, </w:t>
            </w:r>
            <w:r w:rsidR="00263BA5">
              <w:rPr>
                <w:rFonts w:ascii="Aptos" w:hAnsi="Aptos" w:cs="Arial"/>
              </w:rPr>
              <w:t>batching of finished meals</w:t>
            </w:r>
            <w:r w:rsidR="009473C6">
              <w:rPr>
                <w:rFonts w:ascii="Aptos" w:hAnsi="Aptos" w:cs="Arial"/>
              </w:rPr>
              <w:t>, simulated recall</w:t>
            </w:r>
            <w:r w:rsidR="00263BA5">
              <w:rPr>
                <w:rFonts w:ascii="Aptos" w:hAnsi="Aptos" w:cs="Arial"/>
              </w:rPr>
              <w:t>).</w:t>
            </w:r>
          </w:p>
        </w:tc>
        <w:sdt>
          <w:sdtPr>
            <w:rPr>
              <w:rFonts w:ascii="Aptos" w:hAnsi="Aptos" w:cs="Arial"/>
            </w:rPr>
            <w:id w:val="-184832978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:rsidRPr="00CB33C5" w:rsidR="007C3C0D" w:rsidP="00290BA6" w:rsidRDefault="007C3C0D" w14:paraId="5C6D8206" w14:textId="77777777">
                <w:pPr>
                  <w:rPr>
                    <w:rFonts w:ascii="Aptos" w:hAnsi="Aptos" w:cs="Arial"/>
                  </w:rPr>
                </w:pPr>
                <w:r>
                  <w:rPr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</w:sdt>
      </w:tr>
    </w:tbl>
    <w:p w:rsidR="007C3C0D" w:rsidP="007C3C0D" w:rsidRDefault="007C3C0D" w14:paraId="7E5B0719" w14:textId="77777777">
      <w:pPr>
        <w:rPr>
          <w:rFonts w:ascii="Aptos" w:hAnsi="Aptos" w:cs="Arial"/>
        </w:rPr>
      </w:pPr>
    </w:p>
    <w:p w:rsidRPr="00CB33C5" w:rsidR="007C3C0D" w:rsidP="007C3C0D" w:rsidRDefault="007C3C0D" w14:paraId="052C389B" w14:textId="77777777">
      <w:pPr>
        <w:rPr>
          <w:rFonts w:ascii="Aptos" w:hAnsi="Aptos" w:cs="Arial"/>
        </w:rPr>
      </w:pPr>
      <w:r>
        <w:rPr>
          <w:rFonts w:ascii="Aptos" w:hAnsi="Aptos" w:cs="Arial"/>
          <w:noProof/>
          <w:color w:val="FF6D1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0306DD" wp14:editId="142B311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96025" cy="2552700"/>
                <wp:effectExtent l="0" t="0" r="28575" b="19050"/>
                <wp:wrapNone/>
                <wp:docPr id="13031840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255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874A69" w:rsidR="007C3C0D" w:rsidP="007C3C0D" w:rsidRDefault="007C3C0D" w14:paraId="4F008FBE" w14:textId="77777777">
                            <w:pPr>
                              <w:rPr>
                                <w:rFonts w:ascii="Aptos" w:hAnsi="Aptos"/>
                                <w:lang w:val="en-NZ"/>
                              </w:rPr>
                            </w:pPr>
                            <w:r w:rsidRPr="00874A69">
                              <w:rPr>
                                <w:rFonts w:ascii="Aptos" w:hAnsi="Aptos"/>
                                <w:lang w:val="en-NZ"/>
                              </w:rPr>
                              <w:t>Notes: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0;margin-top:-.05pt;width:495.75pt;height:201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" w14:anchorId="490306DD">
                <v:textbox>
                  <w:txbxContent>
                    <w:p w:rsidRPr="00874A69" w:rsidR="007C3C0D" w:rsidP="007C3C0D" w:rsidRDefault="007C3C0D" w14:paraId="4F008FBE" w14:textId="77777777">
                      <w:pPr>
                        <w:rPr>
                          <w:rFonts w:ascii="Aptos" w:hAnsi="Aptos"/>
                          <w:lang w:val="en-NZ"/>
                        </w:rPr>
                      </w:pPr>
                      <w:r w:rsidRPr="00874A69">
                        <w:rPr>
                          <w:rFonts w:ascii="Aptos" w:hAnsi="Aptos"/>
                          <w:lang w:val="en-NZ"/>
                        </w:rPr>
                        <w:t>Notes: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3C0D" w:rsidP="007C3C0D" w:rsidRDefault="007C3C0D" w14:paraId="0C8442CA" w14:textId="77777777">
      <w:pPr>
        <w:rPr>
          <w:rFonts w:ascii="Aptos" w:hAnsi="Aptos" w:cs="Arial"/>
        </w:rPr>
      </w:pPr>
    </w:p>
    <w:p w:rsidR="007C3C0D" w:rsidRDefault="007C3C0D" w14:paraId="3F0B8AF5" w14:textId="77777777">
      <w:pPr>
        <w:rPr>
          <w:rFonts w:ascii="Aptos" w:hAnsi="Aptos" w:cs="Arial"/>
        </w:rPr>
      </w:pPr>
    </w:p>
    <w:p w:rsidR="00201019" w:rsidRDefault="00201019" w14:paraId="6B6D7281" w14:textId="77777777">
      <w:pPr>
        <w:rPr>
          <w:rFonts w:ascii="Aptos" w:hAnsi="Aptos" w:cs="Arial"/>
        </w:rPr>
      </w:pPr>
    </w:p>
    <w:p w:rsidR="00201019" w:rsidRDefault="00201019" w14:paraId="761785D5" w14:textId="77777777">
      <w:pPr>
        <w:rPr>
          <w:rFonts w:ascii="Aptos" w:hAnsi="Aptos" w:cs="Arial"/>
        </w:rPr>
      </w:pPr>
    </w:p>
    <w:p w:rsidR="00201019" w:rsidRDefault="00201019" w14:paraId="7771C11D" w14:textId="77777777">
      <w:pPr>
        <w:rPr>
          <w:rFonts w:ascii="Aptos" w:hAnsi="Aptos" w:cs="Arial"/>
        </w:rPr>
      </w:pPr>
    </w:p>
    <w:p w:rsidR="00201019" w:rsidRDefault="00201019" w14:paraId="47171C9D" w14:textId="77777777">
      <w:pPr>
        <w:rPr>
          <w:rFonts w:ascii="Aptos" w:hAnsi="Aptos" w:cs="Arial"/>
        </w:rPr>
      </w:pPr>
    </w:p>
    <w:p w:rsidR="00201019" w:rsidRDefault="00201019" w14:paraId="21AFE7F9" w14:textId="77777777">
      <w:pPr>
        <w:rPr>
          <w:rFonts w:ascii="Aptos" w:hAnsi="Aptos" w:cs="Arial"/>
        </w:rPr>
      </w:pPr>
    </w:p>
    <w:p w:rsidR="00201019" w:rsidRDefault="00201019" w14:paraId="058FEA79" w14:textId="77777777">
      <w:pPr>
        <w:rPr>
          <w:rFonts w:ascii="Aptos" w:hAnsi="Aptos" w:cs="Arial"/>
        </w:rPr>
      </w:pPr>
    </w:p>
    <w:p w:rsidR="00201019" w:rsidP="00201019" w:rsidRDefault="00201019" w14:paraId="20C5717D" w14:textId="77777777">
      <w:pPr>
        <w:rPr>
          <w:rFonts w:ascii="Aptos" w:hAnsi="Aptos" w:cs="Arial"/>
        </w:rPr>
      </w:pPr>
    </w:p>
    <w:p w:rsidR="00673206" w:rsidP="00201019" w:rsidRDefault="00673206" w14:paraId="0131D752" w14:textId="77777777">
      <w:pPr>
        <w:rPr>
          <w:rFonts w:ascii="Aptos" w:hAnsi="Aptos" w:cs="Arial"/>
        </w:rPr>
      </w:pPr>
    </w:p>
    <w:p w:rsidR="00673206" w:rsidP="00201019" w:rsidRDefault="00673206" w14:paraId="4FA6A294" w14:textId="77777777">
      <w:pPr>
        <w:rPr>
          <w:rFonts w:ascii="Aptos" w:hAnsi="Aptos" w:cs="Arial"/>
        </w:rPr>
      </w:pPr>
    </w:p>
    <w:p w:rsidR="00F912FB" w:rsidP="00201019" w:rsidRDefault="00F912FB" w14:paraId="208FD39F" w14:textId="77777777">
      <w:pPr>
        <w:rPr>
          <w:rFonts w:ascii="Aptos" w:hAnsi="Aptos" w:cs="Arial"/>
        </w:rPr>
      </w:pPr>
    </w:p>
    <w:p w:rsidR="00F912FB" w:rsidP="00201019" w:rsidRDefault="00F912FB" w14:paraId="1548B016" w14:textId="77777777">
      <w:pPr>
        <w:rPr>
          <w:rFonts w:ascii="Aptos" w:hAnsi="Aptos" w:cs="Arial"/>
        </w:rPr>
      </w:pPr>
    </w:p>
    <w:p w:rsidR="00F912FB" w:rsidP="00201019" w:rsidRDefault="00F912FB" w14:paraId="01DB8879" w14:textId="77777777">
      <w:pPr>
        <w:rPr>
          <w:rFonts w:ascii="Aptos" w:hAnsi="Aptos" w:cs="Arial"/>
        </w:rPr>
      </w:pPr>
    </w:p>
    <w:p w:rsidR="00F912FB" w:rsidP="00201019" w:rsidRDefault="00F912FB" w14:paraId="0AFC4E42" w14:textId="77777777">
      <w:pPr>
        <w:rPr>
          <w:rFonts w:ascii="Aptos" w:hAnsi="Aptos" w:cs="Arial"/>
        </w:rPr>
      </w:pPr>
    </w:p>
    <w:p w:rsidR="00F912FB" w:rsidP="00201019" w:rsidRDefault="00F912FB" w14:paraId="6663562E" w14:textId="77777777">
      <w:pPr>
        <w:rPr>
          <w:rFonts w:ascii="Aptos" w:hAnsi="Aptos" w:cs="Arial"/>
        </w:rPr>
      </w:pPr>
    </w:p>
    <w:p w:rsidRPr="00CB33C5" w:rsidR="00201019" w:rsidP="00201019" w:rsidRDefault="00F912FB" w14:paraId="519F9CA1" w14:textId="4515525A">
      <w:pPr>
        <w:pStyle w:val="Heading2"/>
        <w:rPr>
          <w:rFonts w:ascii="Aptos" w:hAnsi="Aptos" w:cs="Arial"/>
          <w:color w:val="FF6D1E"/>
        </w:rPr>
      </w:pPr>
      <w:r>
        <w:rPr>
          <w:rFonts w:ascii="Aptos" w:hAnsi="Aptos" w:cs="Arial"/>
          <w:color w:val="FF6D1E"/>
        </w:rPr>
        <w:t>7</w:t>
      </w:r>
      <w:r w:rsidRPr="00CB33C5" w:rsidR="00201019">
        <w:rPr>
          <w:rFonts w:ascii="Aptos" w:hAnsi="Aptos" w:cs="Arial"/>
          <w:color w:val="FF6D1E"/>
        </w:rPr>
        <w:t xml:space="preserve">. </w:t>
      </w:r>
      <w:r w:rsidR="00F3559B">
        <w:rPr>
          <w:rFonts w:ascii="Aptos" w:hAnsi="Aptos" w:cs="Arial"/>
          <w:color w:val="FF6D1E"/>
        </w:rPr>
        <w:t>Management of Complaints and Incidents</w:t>
      </w:r>
    </w:p>
    <w:p w:rsidR="00201019" w:rsidP="00201019" w:rsidRDefault="00201019" w14:paraId="7348AC9E" w14:textId="77777777">
      <w:pPr>
        <w:rPr>
          <w:rFonts w:ascii="Aptos" w:hAnsi="Aptos" w:cs="Arial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689"/>
        <w:gridCol w:w="3543"/>
        <w:gridCol w:w="3119"/>
        <w:gridCol w:w="538"/>
      </w:tblGrid>
      <w:tr w:rsidRPr="00CB33C5" w:rsidR="00201019" w:rsidTr="00290BA6" w14:paraId="3EC72208" w14:textId="77777777">
        <w:tc>
          <w:tcPr>
            <w:tcW w:w="2689" w:type="dxa"/>
          </w:tcPr>
          <w:p w:rsidRPr="004F4F76" w:rsidR="00201019" w:rsidP="00290BA6" w:rsidRDefault="002079D1" w14:paraId="46132B53" w14:textId="5CD4CC8E">
            <w:pPr>
              <w:rPr>
                <w:rFonts w:ascii="Aptos" w:hAnsi="Aptos" w:cs="Arial"/>
                <w:b/>
                <w:bCs/>
              </w:rPr>
            </w:pPr>
            <w:r w:rsidRPr="004F4F76">
              <w:rPr>
                <w:rFonts w:ascii="Aptos" w:hAnsi="Aptos" w:cs="Arial"/>
                <w:b/>
                <w:bCs/>
              </w:rPr>
              <w:t>Topic</w:t>
            </w:r>
            <w:r>
              <w:rPr>
                <w:rFonts w:ascii="Aptos" w:hAnsi="Aptos" w:cs="Arial"/>
                <w:b/>
                <w:bCs/>
              </w:rPr>
              <w:t xml:space="preserve"> Questions</w:t>
            </w:r>
          </w:p>
        </w:tc>
        <w:tc>
          <w:tcPr>
            <w:tcW w:w="3543" w:type="dxa"/>
          </w:tcPr>
          <w:p w:rsidRPr="004F4F76" w:rsidR="00201019" w:rsidP="00290BA6" w:rsidRDefault="00201019" w14:paraId="6871E7CA" w14:textId="77777777">
            <w:pPr>
              <w:rPr>
                <w:rFonts w:ascii="Aptos" w:hAnsi="Aptos" w:cs="Arial"/>
                <w:b/>
                <w:bCs/>
              </w:rPr>
            </w:pPr>
            <w:r w:rsidRPr="004F4F76">
              <w:rPr>
                <w:rFonts w:ascii="Aptos" w:hAnsi="Aptos" w:cs="Arial"/>
                <w:b/>
                <w:bCs/>
              </w:rPr>
              <w:t>Answer – include relevant page/section of your FCP</w:t>
            </w:r>
          </w:p>
        </w:tc>
        <w:tc>
          <w:tcPr>
            <w:tcW w:w="3119" w:type="dxa"/>
          </w:tcPr>
          <w:p w:rsidRPr="004F4F76" w:rsidR="00201019" w:rsidP="00290BA6" w:rsidRDefault="00201019" w14:paraId="74D62C03" w14:textId="0202065C">
            <w:pPr>
              <w:rPr>
                <w:rFonts w:ascii="Aptos" w:hAnsi="Aptos" w:cs="Arial"/>
                <w:b/>
                <w:bCs/>
              </w:rPr>
            </w:pPr>
            <w:r w:rsidRPr="004F4F76">
              <w:rPr>
                <w:rFonts w:ascii="Aptos" w:hAnsi="Aptos" w:cs="Arial"/>
                <w:b/>
                <w:bCs/>
              </w:rPr>
              <w:t>Provide scans</w:t>
            </w:r>
            <w:r w:rsidR="00F3559B">
              <w:rPr>
                <w:rFonts w:ascii="Aptos" w:hAnsi="Aptos" w:cs="Arial"/>
                <w:b/>
                <w:bCs/>
              </w:rPr>
              <w:t>/copies</w:t>
            </w:r>
            <w:r w:rsidRPr="004F4F76">
              <w:rPr>
                <w:rFonts w:ascii="Aptos" w:hAnsi="Aptos" w:cs="Arial"/>
                <w:b/>
                <w:bCs/>
              </w:rPr>
              <w:t xml:space="preserve"> of these records</w:t>
            </w:r>
          </w:p>
        </w:tc>
        <w:tc>
          <w:tcPr>
            <w:tcW w:w="538" w:type="dxa"/>
          </w:tcPr>
          <w:p w:rsidRPr="004F4F76" w:rsidR="00201019" w:rsidP="00290BA6" w:rsidRDefault="00201019" w14:paraId="5763640D" w14:textId="77777777">
            <w:pPr>
              <w:rPr>
                <w:rFonts w:ascii="Aptos" w:hAnsi="Aptos" w:cs="Arial"/>
                <w:b/>
                <w:bCs/>
              </w:rPr>
            </w:pPr>
          </w:p>
          <w:p w:rsidRPr="004F4F76" w:rsidR="00201019" w:rsidP="00290BA6" w:rsidRDefault="00201019" w14:paraId="1B023565" w14:textId="77777777">
            <w:pPr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4F4F76">
              <w:rPr>
                <w:rFonts w:ascii="Wingdings 2" w:hAnsi="Wingdings 2" w:eastAsia="Wingdings 2" w:cs="Wingdings 2"/>
                <w:b/>
                <w:bCs/>
                <w:sz w:val="28"/>
                <w:szCs w:val="28"/>
              </w:rPr>
              <w:t>P</w:t>
            </w:r>
          </w:p>
        </w:tc>
      </w:tr>
      <w:tr w:rsidRPr="00CB33C5" w:rsidR="00201019" w:rsidTr="00861E24" w14:paraId="4C329BF2" w14:textId="77777777">
        <w:trPr>
          <w:trHeight w:val="1266"/>
        </w:trPr>
        <w:tc>
          <w:tcPr>
            <w:tcW w:w="2689" w:type="dxa"/>
          </w:tcPr>
          <w:p w:rsidRPr="00CB33C5" w:rsidR="00201019" w:rsidP="00290BA6" w:rsidRDefault="00A1616A" w14:paraId="78716B8A" w14:textId="2868EBD6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Do you have a documented system for handling complaints and non-conformances?</w:t>
            </w:r>
          </w:p>
        </w:tc>
        <w:tc>
          <w:tcPr>
            <w:tcW w:w="3543" w:type="dxa"/>
          </w:tcPr>
          <w:p w:rsidR="00201019" w:rsidP="00290BA6" w:rsidRDefault="00201019" w14:paraId="323776C8" w14:textId="77777777">
            <w:pPr>
              <w:rPr>
                <w:rFonts w:ascii="Aptos" w:hAnsi="Aptos" w:cs="Arial"/>
              </w:rPr>
            </w:pPr>
          </w:p>
          <w:p w:rsidR="00201019" w:rsidP="00290BA6" w:rsidRDefault="00201019" w14:paraId="14D4B4FE" w14:textId="77777777">
            <w:pPr>
              <w:rPr>
                <w:rFonts w:ascii="Aptos" w:hAnsi="Aptos" w:cs="Arial"/>
              </w:rPr>
            </w:pPr>
          </w:p>
          <w:p w:rsidR="00201019" w:rsidP="00290BA6" w:rsidRDefault="00201019" w14:paraId="3F30420D" w14:textId="77777777">
            <w:pPr>
              <w:rPr>
                <w:rFonts w:ascii="Aptos" w:hAnsi="Aptos" w:cs="Arial"/>
              </w:rPr>
            </w:pPr>
          </w:p>
          <w:p w:rsidR="00201019" w:rsidP="00290BA6" w:rsidRDefault="00201019" w14:paraId="3962B507" w14:textId="77777777">
            <w:pPr>
              <w:rPr>
                <w:rFonts w:ascii="Aptos" w:hAnsi="Aptos" w:cs="Arial"/>
              </w:rPr>
            </w:pPr>
          </w:p>
          <w:p w:rsidR="00201019" w:rsidP="00290BA6" w:rsidRDefault="00201019" w14:paraId="1AC7B240" w14:textId="77777777">
            <w:pPr>
              <w:rPr>
                <w:rFonts w:ascii="Aptos" w:hAnsi="Aptos" w:cs="Arial"/>
              </w:rPr>
            </w:pPr>
          </w:p>
          <w:p w:rsidR="00201019" w:rsidP="00290BA6" w:rsidRDefault="00201019" w14:paraId="7A0DF985" w14:textId="77777777">
            <w:pPr>
              <w:rPr>
                <w:rFonts w:ascii="Aptos" w:hAnsi="Aptos" w:cs="Arial"/>
              </w:rPr>
            </w:pPr>
          </w:p>
          <w:p w:rsidRPr="00CB33C5" w:rsidR="00201019" w:rsidP="00290BA6" w:rsidRDefault="00201019" w14:paraId="052A4CF8" w14:textId="77777777">
            <w:pPr>
              <w:rPr>
                <w:rFonts w:ascii="Aptos" w:hAnsi="Aptos" w:cs="Arial"/>
              </w:rPr>
            </w:pPr>
          </w:p>
        </w:tc>
        <w:tc>
          <w:tcPr>
            <w:tcW w:w="3119" w:type="dxa"/>
          </w:tcPr>
          <w:p w:rsidRPr="00CB33C5" w:rsidR="00201019" w:rsidP="00290BA6" w:rsidRDefault="00673206" w14:paraId="42D77E11" w14:textId="7B07F663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Records showing how a</w:t>
            </w:r>
            <w:r w:rsidR="00D22E5E">
              <w:rPr>
                <w:rFonts w:ascii="Aptos" w:hAnsi="Aptos" w:cs="Arial"/>
              </w:rPr>
              <w:t>n i</w:t>
            </w:r>
            <w:r w:rsidR="00532820">
              <w:rPr>
                <w:rFonts w:ascii="Aptos" w:hAnsi="Aptos" w:cs="Arial"/>
              </w:rPr>
              <w:t>ssue</w:t>
            </w:r>
            <w:r w:rsidR="00D22E5E">
              <w:rPr>
                <w:rFonts w:ascii="Aptos" w:hAnsi="Aptos" w:cs="Arial"/>
              </w:rPr>
              <w:t xml:space="preserve"> has been handled in the past.</w:t>
            </w:r>
            <w:r w:rsidR="00C73AE2">
              <w:rPr>
                <w:rFonts w:ascii="Aptos" w:hAnsi="Aptos" w:cs="Arial"/>
              </w:rPr>
              <w:t xml:space="preserve"> We expect to see root cause analysis, preventative and corrective actions.</w:t>
            </w:r>
          </w:p>
        </w:tc>
        <w:sdt>
          <w:sdtPr>
            <w:rPr>
              <w:rFonts w:ascii="Aptos" w:hAnsi="Aptos" w:cs="Arial"/>
            </w:rPr>
            <w:id w:val="1169374884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:rsidRPr="00CB33C5" w:rsidR="00201019" w:rsidP="00290BA6" w:rsidRDefault="00201019" w14:paraId="600C1FF3" w14:textId="77777777">
                <w:pPr>
                  <w:rPr>
                    <w:rFonts w:ascii="Aptos" w:hAnsi="Aptos" w:cs="Arial"/>
                  </w:rPr>
                </w:pPr>
                <w:r>
                  <w:rPr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</w:sdt>
      </w:tr>
      <w:tr w:rsidRPr="00CB33C5" w:rsidR="00201019" w:rsidTr="00C73AE2" w14:paraId="606E234B" w14:textId="77777777">
        <w:trPr>
          <w:trHeight w:val="1058"/>
        </w:trPr>
        <w:tc>
          <w:tcPr>
            <w:tcW w:w="2689" w:type="dxa"/>
          </w:tcPr>
          <w:p w:rsidRPr="00CB33C5" w:rsidR="00201019" w:rsidP="00290BA6" w:rsidRDefault="00201019" w14:paraId="4C95779E" w14:textId="703A2B72">
            <w:pPr>
              <w:rPr>
                <w:rFonts w:ascii="Aptos" w:hAnsi="Aptos" w:cs="Arial"/>
              </w:rPr>
            </w:pPr>
          </w:p>
        </w:tc>
        <w:tc>
          <w:tcPr>
            <w:tcW w:w="3543" w:type="dxa"/>
          </w:tcPr>
          <w:p w:rsidR="00201019" w:rsidP="00290BA6" w:rsidRDefault="00201019" w14:paraId="1D1AC709" w14:textId="77777777">
            <w:pPr>
              <w:rPr>
                <w:rFonts w:ascii="Aptos" w:hAnsi="Aptos" w:cs="Arial"/>
              </w:rPr>
            </w:pPr>
          </w:p>
          <w:p w:rsidR="00201019" w:rsidP="00290BA6" w:rsidRDefault="00201019" w14:paraId="2752678F" w14:textId="77777777">
            <w:pPr>
              <w:rPr>
                <w:rFonts w:ascii="Aptos" w:hAnsi="Aptos" w:cs="Arial"/>
              </w:rPr>
            </w:pPr>
          </w:p>
          <w:p w:rsidR="00201019" w:rsidP="00290BA6" w:rsidRDefault="00201019" w14:paraId="1F5B90C6" w14:textId="77777777">
            <w:pPr>
              <w:rPr>
                <w:rFonts w:ascii="Aptos" w:hAnsi="Aptos" w:cs="Arial"/>
              </w:rPr>
            </w:pPr>
          </w:p>
          <w:p w:rsidR="00201019" w:rsidP="00290BA6" w:rsidRDefault="00201019" w14:paraId="16CDBBC5" w14:textId="77777777">
            <w:pPr>
              <w:rPr>
                <w:rFonts w:ascii="Aptos" w:hAnsi="Aptos" w:cs="Arial"/>
              </w:rPr>
            </w:pPr>
          </w:p>
          <w:p w:rsidR="00201019" w:rsidP="00290BA6" w:rsidRDefault="00201019" w14:paraId="6DA9451D" w14:textId="77777777">
            <w:pPr>
              <w:rPr>
                <w:rFonts w:ascii="Aptos" w:hAnsi="Aptos" w:cs="Arial"/>
              </w:rPr>
            </w:pPr>
          </w:p>
          <w:p w:rsidR="00201019" w:rsidP="00290BA6" w:rsidRDefault="00201019" w14:paraId="11CD4D7E" w14:textId="77777777">
            <w:pPr>
              <w:rPr>
                <w:rFonts w:ascii="Aptos" w:hAnsi="Aptos" w:cs="Arial"/>
              </w:rPr>
            </w:pPr>
          </w:p>
          <w:p w:rsidRPr="00CB33C5" w:rsidR="00201019" w:rsidP="00290BA6" w:rsidRDefault="00201019" w14:paraId="0C229A3E" w14:textId="77777777">
            <w:pPr>
              <w:rPr>
                <w:rFonts w:ascii="Aptos" w:hAnsi="Aptos" w:cs="Arial"/>
              </w:rPr>
            </w:pPr>
          </w:p>
        </w:tc>
        <w:tc>
          <w:tcPr>
            <w:tcW w:w="3119" w:type="dxa"/>
          </w:tcPr>
          <w:p w:rsidRPr="00CB33C5" w:rsidR="00201019" w:rsidP="00290BA6" w:rsidRDefault="00861E24" w14:paraId="2683EA3B" w14:textId="169001E0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Flow chart or step-by-step description of your incident management process</w:t>
            </w:r>
          </w:p>
        </w:tc>
        <w:sdt>
          <w:sdtPr>
            <w:rPr>
              <w:rFonts w:ascii="Aptos" w:hAnsi="Aptos" w:cs="Arial"/>
            </w:rPr>
            <w:id w:val="1719548872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:rsidRPr="00CB33C5" w:rsidR="00201019" w:rsidP="00290BA6" w:rsidRDefault="00201019" w14:paraId="2DBDABA2" w14:textId="77777777">
                <w:pPr>
                  <w:rPr>
                    <w:rFonts w:ascii="Aptos" w:hAnsi="Aptos" w:cs="Arial"/>
                  </w:rPr>
                </w:pPr>
                <w:r>
                  <w:rPr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</w:sdt>
      </w:tr>
    </w:tbl>
    <w:p w:rsidR="00DD55CF" w:rsidP="00201019" w:rsidRDefault="00DD55CF" w14:paraId="392FCCE0" w14:textId="77777777">
      <w:pPr>
        <w:rPr>
          <w:rFonts w:ascii="Aptos" w:hAnsi="Aptos" w:cs="Arial"/>
        </w:rPr>
      </w:pPr>
    </w:p>
    <w:p w:rsidRPr="00CB33C5" w:rsidR="00201019" w:rsidP="00201019" w:rsidRDefault="00201019" w14:paraId="293A7749" w14:textId="77777777">
      <w:pPr>
        <w:rPr>
          <w:rFonts w:ascii="Aptos" w:hAnsi="Aptos" w:cs="Arial"/>
        </w:rPr>
      </w:pPr>
      <w:r>
        <w:rPr>
          <w:rFonts w:ascii="Aptos" w:hAnsi="Aptos" w:cs="Arial"/>
          <w:noProof/>
          <w:color w:val="FF6D1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7D6C18" wp14:editId="02A8AE1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96025" cy="2552700"/>
                <wp:effectExtent l="0" t="0" r="28575" b="19050"/>
                <wp:wrapNone/>
                <wp:docPr id="416422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255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874A69" w:rsidR="00201019" w:rsidP="00201019" w:rsidRDefault="00201019" w14:paraId="60AAFF27" w14:textId="77777777">
                            <w:pPr>
                              <w:rPr>
                                <w:rFonts w:ascii="Aptos" w:hAnsi="Aptos"/>
                                <w:lang w:val="en-NZ"/>
                              </w:rPr>
                            </w:pPr>
                            <w:r w:rsidRPr="00874A69">
                              <w:rPr>
                                <w:rFonts w:ascii="Aptos" w:hAnsi="Aptos"/>
                                <w:lang w:val="en-NZ"/>
                              </w:rPr>
                              <w:t>Notes: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margin-left:0;margin-top:-.05pt;width:495.75pt;height:201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TkaOwIAAIQEAAAOAAAAZHJzL2Uyb0RvYy54bWysVE1v2zAMvQ/YfxB0X+x4SdoGcYosRYYB&#10;RVsgHXpWZCkWJouapMTOfv0o5bvbadhFJkXqkXwkPbnvGk22wnkFpqT9Xk6JMBwqZdYl/f66+HRL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" w14:anchorId="4C7D6C18">
                <v:textbox>
                  <w:txbxContent>
                    <w:p w:rsidRPr="00874A69" w:rsidR="00201019" w:rsidP="00201019" w:rsidRDefault="00201019" w14:paraId="60AAFF27" w14:textId="77777777">
                      <w:pPr>
                        <w:rPr>
                          <w:rFonts w:ascii="Aptos" w:hAnsi="Aptos"/>
                          <w:lang w:val="en-NZ"/>
                        </w:rPr>
                      </w:pPr>
                      <w:r w:rsidRPr="00874A69">
                        <w:rPr>
                          <w:rFonts w:ascii="Aptos" w:hAnsi="Aptos"/>
                          <w:lang w:val="en-NZ"/>
                        </w:rPr>
                        <w:t>Notes: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1019" w:rsidP="00201019" w:rsidRDefault="00201019" w14:paraId="42FF055C" w14:textId="77777777">
      <w:pPr>
        <w:rPr>
          <w:rFonts w:ascii="Aptos" w:hAnsi="Aptos" w:cs="Arial"/>
        </w:rPr>
      </w:pPr>
    </w:p>
    <w:p w:rsidR="00201019" w:rsidRDefault="00201019" w14:paraId="512F68F2" w14:textId="77777777">
      <w:pPr>
        <w:rPr>
          <w:rFonts w:ascii="Aptos" w:hAnsi="Aptos" w:cs="Arial"/>
        </w:rPr>
      </w:pPr>
    </w:p>
    <w:p w:rsidR="00DD55CF" w:rsidRDefault="00DD55CF" w14:paraId="252613C8" w14:textId="77777777">
      <w:pPr>
        <w:rPr>
          <w:rFonts w:ascii="Aptos" w:hAnsi="Aptos" w:cs="Arial"/>
        </w:rPr>
      </w:pPr>
    </w:p>
    <w:p w:rsidR="00DD55CF" w:rsidRDefault="00DD55CF" w14:paraId="487FA1FA" w14:textId="77777777">
      <w:pPr>
        <w:rPr>
          <w:rFonts w:ascii="Aptos" w:hAnsi="Aptos" w:cs="Arial"/>
        </w:rPr>
      </w:pPr>
    </w:p>
    <w:p w:rsidR="00DD55CF" w:rsidRDefault="00DD55CF" w14:paraId="3A0EF62E" w14:textId="77777777">
      <w:pPr>
        <w:rPr>
          <w:rFonts w:ascii="Aptos" w:hAnsi="Aptos" w:cs="Arial"/>
        </w:rPr>
      </w:pPr>
    </w:p>
    <w:p w:rsidR="00DD55CF" w:rsidRDefault="00DD55CF" w14:paraId="07A06446" w14:textId="77777777">
      <w:pPr>
        <w:rPr>
          <w:rFonts w:ascii="Aptos" w:hAnsi="Aptos" w:cs="Arial"/>
        </w:rPr>
      </w:pPr>
    </w:p>
    <w:p w:rsidR="00DD55CF" w:rsidRDefault="00DD55CF" w14:paraId="66B247A0" w14:textId="77777777">
      <w:pPr>
        <w:rPr>
          <w:rFonts w:ascii="Aptos" w:hAnsi="Aptos" w:cs="Arial"/>
        </w:rPr>
      </w:pPr>
    </w:p>
    <w:p w:rsidR="00DD55CF" w:rsidRDefault="00DD55CF" w14:paraId="2899B7C8" w14:textId="77777777">
      <w:pPr>
        <w:rPr>
          <w:rFonts w:ascii="Aptos" w:hAnsi="Aptos" w:cs="Arial"/>
        </w:rPr>
      </w:pPr>
    </w:p>
    <w:p w:rsidR="00C73AE2" w:rsidRDefault="00C73AE2" w14:paraId="385DDFFD" w14:textId="77777777">
      <w:pPr>
        <w:rPr>
          <w:rFonts w:ascii="Aptos" w:hAnsi="Aptos" w:cs="Arial"/>
        </w:rPr>
      </w:pPr>
    </w:p>
    <w:p w:rsidR="00C73AE2" w:rsidRDefault="00C73AE2" w14:paraId="75B592F4" w14:textId="77777777">
      <w:pPr>
        <w:rPr>
          <w:rFonts w:ascii="Aptos" w:hAnsi="Aptos" w:cs="Arial"/>
        </w:rPr>
      </w:pPr>
    </w:p>
    <w:p w:rsidR="00C73AE2" w:rsidRDefault="00C73AE2" w14:paraId="3B056387" w14:textId="77777777">
      <w:pPr>
        <w:rPr>
          <w:rFonts w:ascii="Aptos" w:hAnsi="Aptos" w:cs="Arial"/>
        </w:rPr>
      </w:pPr>
    </w:p>
    <w:p w:rsidR="00C73AE2" w:rsidRDefault="00C73AE2" w14:paraId="0D40517E" w14:textId="77777777">
      <w:pPr>
        <w:rPr>
          <w:rFonts w:ascii="Aptos" w:hAnsi="Aptos" w:cs="Arial"/>
        </w:rPr>
      </w:pPr>
    </w:p>
    <w:p w:rsidRPr="00CB33C5" w:rsidR="00DD55CF" w:rsidP="00DD55CF" w:rsidRDefault="00F912FB" w14:paraId="3441ABC0" w14:textId="7D7964D5">
      <w:pPr>
        <w:pStyle w:val="Heading2"/>
        <w:rPr>
          <w:rFonts w:ascii="Aptos" w:hAnsi="Aptos" w:cs="Arial"/>
          <w:color w:val="FF6D1E"/>
        </w:rPr>
      </w:pPr>
      <w:r>
        <w:rPr>
          <w:rFonts w:ascii="Aptos" w:hAnsi="Aptos" w:cs="Arial"/>
          <w:color w:val="FF6D1E"/>
        </w:rPr>
        <w:lastRenderedPageBreak/>
        <w:t xml:space="preserve">8. </w:t>
      </w:r>
      <w:r w:rsidR="00DD55CF">
        <w:rPr>
          <w:rFonts w:ascii="Aptos" w:hAnsi="Aptos" w:cs="Arial"/>
          <w:color w:val="FF6D1E"/>
        </w:rPr>
        <w:t>Self-checking / Internal Audits</w:t>
      </w:r>
    </w:p>
    <w:p w:rsidR="00DD55CF" w:rsidP="00DD55CF" w:rsidRDefault="00DD55CF" w14:paraId="5666C52F" w14:textId="77777777">
      <w:pPr>
        <w:rPr>
          <w:rFonts w:ascii="Aptos" w:hAnsi="Aptos" w:cs="Arial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689"/>
        <w:gridCol w:w="3543"/>
        <w:gridCol w:w="3119"/>
        <w:gridCol w:w="538"/>
      </w:tblGrid>
      <w:tr w:rsidRPr="00CB33C5" w:rsidR="00DD55CF" w:rsidTr="3D2BE80E" w14:paraId="3E4B6296" w14:textId="77777777">
        <w:tc>
          <w:tcPr>
            <w:tcW w:w="2689" w:type="dxa"/>
            <w:tcMar/>
          </w:tcPr>
          <w:p w:rsidRPr="004F4F76" w:rsidR="00DD55CF" w:rsidP="00290BA6" w:rsidRDefault="002079D1" w14:paraId="3FA76D26" w14:textId="4EDA1008">
            <w:pPr>
              <w:rPr>
                <w:rFonts w:ascii="Aptos" w:hAnsi="Aptos" w:cs="Arial"/>
                <w:b/>
                <w:bCs/>
              </w:rPr>
            </w:pPr>
            <w:r w:rsidRPr="004F4F76">
              <w:rPr>
                <w:rFonts w:ascii="Aptos" w:hAnsi="Aptos" w:cs="Arial"/>
                <w:b/>
                <w:bCs/>
              </w:rPr>
              <w:t>Topic</w:t>
            </w:r>
            <w:r>
              <w:rPr>
                <w:rFonts w:ascii="Aptos" w:hAnsi="Aptos" w:cs="Arial"/>
                <w:b/>
                <w:bCs/>
              </w:rPr>
              <w:t xml:space="preserve"> Questions</w:t>
            </w:r>
          </w:p>
        </w:tc>
        <w:tc>
          <w:tcPr>
            <w:tcW w:w="3543" w:type="dxa"/>
            <w:tcMar/>
          </w:tcPr>
          <w:p w:rsidRPr="004F4F76" w:rsidR="00DD55CF" w:rsidP="00290BA6" w:rsidRDefault="00DD55CF" w14:paraId="151312D0" w14:textId="77777777">
            <w:pPr>
              <w:rPr>
                <w:rFonts w:ascii="Aptos" w:hAnsi="Aptos" w:cs="Arial"/>
                <w:b/>
                <w:bCs/>
              </w:rPr>
            </w:pPr>
            <w:r w:rsidRPr="004F4F76">
              <w:rPr>
                <w:rFonts w:ascii="Aptos" w:hAnsi="Aptos" w:cs="Arial"/>
                <w:b/>
                <w:bCs/>
              </w:rPr>
              <w:t>Answer – include relevant page/section of your FCP</w:t>
            </w:r>
          </w:p>
        </w:tc>
        <w:tc>
          <w:tcPr>
            <w:tcW w:w="3119" w:type="dxa"/>
            <w:tcMar/>
          </w:tcPr>
          <w:p w:rsidRPr="004F4F76" w:rsidR="00DD55CF" w:rsidP="00290BA6" w:rsidRDefault="00DD55CF" w14:paraId="17C57E65" w14:textId="77777777">
            <w:pPr>
              <w:rPr>
                <w:rFonts w:ascii="Aptos" w:hAnsi="Aptos" w:cs="Arial"/>
                <w:b/>
                <w:bCs/>
              </w:rPr>
            </w:pPr>
            <w:r w:rsidRPr="004F4F76">
              <w:rPr>
                <w:rFonts w:ascii="Aptos" w:hAnsi="Aptos" w:cs="Arial"/>
                <w:b/>
                <w:bCs/>
              </w:rPr>
              <w:t>Provide scans</w:t>
            </w:r>
            <w:r>
              <w:rPr>
                <w:rFonts w:ascii="Aptos" w:hAnsi="Aptos" w:cs="Arial"/>
                <w:b/>
                <w:bCs/>
              </w:rPr>
              <w:t>/copies</w:t>
            </w:r>
            <w:r w:rsidRPr="004F4F76">
              <w:rPr>
                <w:rFonts w:ascii="Aptos" w:hAnsi="Aptos" w:cs="Arial"/>
                <w:b/>
                <w:bCs/>
              </w:rPr>
              <w:t xml:space="preserve"> of these records</w:t>
            </w:r>
          </w:p>
        </w:tc>
        <w:tc>
          <w:tcPr>
            <w:tcW w:w="538" w:type="dxa"/>
            <w:tcMar/>
          </w:tcPr>
          <w:p w:rsidRPr="004F4F76" w:rsidR="00DD55CF" w:rsidP="00290BA6" w:rsidRDefault="00DD55CF" w14:paraId="0E8EB173" w14:textId="77777777">
            <w:pPr>
              <w:rPr>
                <w:rFonts w:ascii="Aptos" w:hAnsi="Aptos" w:cs="Arial"/>
                <w:b/>
                <w:bCs/>
              </w:rPr>
            </w:pPr>
          </w:p>
          <w:p w:rsidRPr="004F4F76" w:rsidR="00DD55CF" w:rsidP="00290BA6" w:rsidRDefault="00DD55CF" w14:paraId="133A4A91" w14:textId="77777777">
            <w:pPr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4F4F76">
              <w:rPr>
                <w:rFonts w:ascii="Wingdings 2" w:hAnsi="Wingdings 2" w:eastAsia="Wingdings 2" w:cs="Wingdings 2"/>
                <w:b/>
                <w:bCs/>
                <w:sz w:val="28"/>
                <w:szCs w:val="28"/>
              </w:rPr>
              <w:t>P</w:t>
            </w:r>
          </w:p>
        </w:tc>
      </w:tr>
      <w:tr w:rsidRPr="00CB33C5" w:rsidR="00DD55CF" w:rsidTr="3D2BE80E" w14:paraId="76283858" w14:textId="77777777">
        <w:tc>
          <w:tcPr>
            <w:tcW w:w="2689" w:type="dxa"/>
            <w:tcMar/>
          </w:tcPr>
          <w:p w:rsidRPr="00CB33C5" w:rsidR="00DD55CF" w:rsidP="00290BA6" w:rsidRDefault="00EA3207" w14:paraId="6D11DA06" w14:textId="6644F11E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Do you have a schedule for self-checking your food safety procedures?</w:t>
            </w:r>
          </w:p>
        </w:tc>
        <w:tc>
          <w:tcPr>
            <w:tcW w:w="3543" w:type="dxa"/>
            <w:tcMar/>
          </w:tcPr>
          <w:p w:rsidR="00DD55CF" w:rsidP="00290BA6" w:rsidRDefault="00DD55CF" w14:paraId="60E60799" w14:textId="77777777">
            <w:pPr>
              <w:rPr>
                <w:rFonts w:ascii="Aptos" w:hAnsi="Aptos" w:cs="Arial"/>
              </w:rPr>
            </w:pPr>
          </w:p>
          <w:p w:rsidR="00DD55CF" w:rsidP="00290BA6" w:rsidRDefault="00DD55CF" w14:paraId="73BE5651" w14:textId="77777777">
            <w:pPr>
              <w:rPr>
                <w:rFonts w:ascii="Aptos" w:hAnsi="Aptos" w:cs="Arial"/>
              </w:rPr>
            </w:pPr>
          </w:p>
          <w:p w:rsidR="00DD55CF" w:rsidP="00290BA6" w:rsidRDefault="00DD55CF" w14:paraId="6802442E" w14:textId="77777777">
            <w:pPr>
              <w:rPr>
                <w:rFonts w:ascii="Aptos" w:hAnsi="Aptos" w:cs="Arial"/>
              </w:rPr>
            </w:pPr>
          </w:p>
          <w:p w:rsidR="00DD55CF" w:rsidP="00290BA6" w:rsidRDefault="00DD55CF" w14:paraId="39FE8223" w14:textId="77777777">
            <w:pPr>
              <w:rPr>
                <w:rFonts w:ascii="Aptos" w:hAnsi="Aptos" w:cs="Arial"/>
              </w:rPr>
            </w:pPr>
          </w:p>
          <w:p w:rsidR="00DD55CF" w:rsidP="00290BA6" w:rsidRDefault="00DD55CF" w14:paraId="73D341FE" w14:textId="77777777">
            <w:pPr>
              <w:rPr>
                <w:rFonts w:ascii="Aptos" w:hAnsi="Aptos" w:cs="Arial"/>
              </w:rPr>
            </w:pPr>
          </w:p>
          <w:p w:rsidR="00DD55CF" w:rsidP="00290BA6" w:rsidRDefault="00DD55CF" w14:paraId="0A979FD8" w14:textId="77777777">
            <w:pPr>
              <w:rPr>
                <w:rFonts w:ascii="Aptos" w:hAnsi="Aptos" w:cs="Arial"/>
              </w:rPr>
            </w:pPr>
          </w:p>
          <w:p w:rsidRPr="00CB33C5" w:rsidR="00DD55CF" w:rsidP="00290BA6" w:rsidRDefault="00DD55CF" w14:paraId="75DBCA9A" w14:textId="77777777">
            <w:pPr>
              <w:rPr>
                <w:rFonts w:ascii="Aptos" w:hAnsi="Aptos" w:cs="Arial"/>
              </w:rPr>
            </w:pPr>
          </w:p>
        </w:tc>
        <w:tc>
          <w:tcPr>
            <w:tcW w:w="3119" w:type="dxa"/>
            <w:tcMar/>
          </w:tcPr>
          <w:p w:rsidRPr="00CB33C5" w:rsidR="00DD55CF" w:rsidP="00290BA6" w:rsidRDefault="00DD55CF" w14:paraId="0BF86B70" w14:textId="2927ADC7" w14:noSpellErr="1">
            <w:pPr>
              <w:rPr>
                <w:rFonts w:ascii="Aptos" w:hAnsi="Aptos" w:cs="Arial"/>
              </w:rPr>
            </w:pPr>
            <w:r w:rsidRPr="3D2BE80E" w:rsidR="00DD55CF">
              <w:rPr>
                <w:rFonts w:ascii="Aptos" w:hAnsi="Aptos" w:cs="Arial"/>
              </w:rPr>
              <w:t xml:space="preserve">Your most recent internal audit schedule showing </w:t>
            </w:r>
            <w:r w:rsidRPr="3D2BE80E" w:rsidR="00EA3207">
              <w:rPr>
                <w:rFonts w:ascii="Aptos" w:hAnsi="Aptos" w:cs="Arial"/>
              </w:rPr>
              <w:t>checks</w:t>
            </w:r>
            <w:r w:rsidRPr="3D2BE80E" w:rsidR="00EA3207">
              <w:rPr>
                <w:rFonts w:ascii="Aptos" w:hAnsi="Aptos" w:cs="Arial"/>
              </w:rPr>
              <w:t xml:space="preserve"> completed</w:t>
            </w:r>
            <w:r w:rsidRPr="3D2BE80E" w:rsidR="0004226D">
              <w:rPr>
                <w:rFonts w:ascii="Aptos" w:hAnsi="Aptos" w:cs="Arial"/>
              </w:rPr>
              <w:t xml:space="preserve"> and how any corrective actions were implemented</w:t>
            </w:r>
            <w:r w:rsidRPr="3D2BE80E" w:rsidR="00BA4CC6">
              <w:rPr>
                <w:rFonts w:ascii="Aptos" w:hAnsi="Aptos" w:cs="Arial"/>
              </w:rPr>
              <w:t xml:space="preserve"> and </w:t>
            </w:r>
            <w:r w:rsidRPr="3D2BE80E" w:rsidR="00BA4CC6">
              <w:rPr>
                <w:rFonts w:ascii="Aptos" w:hAnsi="Aptos" w:cs="Arial"/>
              </w:rPr>
              <w:t>monitored</w:t>
            </w:r>
            <w:r w:rsidRPr="3D2BE80E" w:rsidR="00EA3207">
              <w:rPr>
                <w:rFonts w:ascii="Aptos" w:hAnsi="Aptos" w:cs="Arial"/>
              </w:rPr>
              <w:t>.</w:t>
            </w:r>
          </w:p>
        </w:tc>
        <w:sdt>
          <w:sdtPr>
            <w:rPr>
              <w:rFonts w:ascii="Aptos" w:hAnsi="Aptos" w:cs="Arial"/>
            </w:rPr>
            <w:id w:val="1873347727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>
            <w:rPr>
              <w:rFonts w:ascii="Aptos" w:hAnsi="Aptos" w:cs="Arial"/>
            </w:rPr>
          </w:sdtEndPr>
          <w:sdtContent>
            <w:tc>
              <w:tcPr>
                <w:tcW w:w="538" w:type="dxa"/>
                <w:tcMar/>
              </w:tcPr>
              <w:p w:rsidRPr="00CB33C5" w:rsidR="00DD55CF" w:rsidP="00290BA6" w:rsidRDefault="00DD55CF" w14:paraId="543E53F8" w14:textId="77777777">
                <w:pPr>
                  <w:rPr>
                    <w:rFonts w:ascii="Aptos" w:hAnsi="Aptos" w:cs="Arial"/>
                  </w:rPr>
                </w:pPr>
                <w:r>
                  <w:rPr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</w:sdt>
      </w:tr>
    </w:tbl>
    <w:p w:rsidR="00DD55CF" w:rsidP="00DD55CF" w:rsidRDefault="00DD55CF" w14:paraId="4F752E67" w14:textId="77777777">
      <w:pPr>
        <w:rPr>
          <w:rFonts w:ascii="Aptos" w:hAnsi="Aptos" w:cs="Arial"/>
        </w:rPr>
      </w:pPr>
    </w:p>
    <w:p w:rsidRPr="00CB33C5" w:rsidR="00DD55CF" w:rsidP="00DD55CF" w:rsidRDefault="00DD55CF" w14:paraId="5D820DCB" w14:textId="77777777">
      <w:pPr>
        <w:rPr>
          <w:rFonts w:ascii="Aptos" w:hAnsi="Aptos" w:cs="Arial"/>
        </w:rPr>
      </w:pPr>
      <w:r>
        <w:rPr>
          <w:rFonts w:ascii="Aptos" w:hAnsi="Aptos" w:cs="Arial"/>
          <w:noProof/>
          <w:color w:val="FF6D1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5D8F3A" wp14:editId="044C772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96025" cy="2552700"/>
                <wp:effectExtent l="0" t="0" r="28575" b="19050"/>
                <wp:wrapNone/>
                <wp:docPr id="14544767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255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874A69" w:rsidR="00DD55CF" w:rsidP="00DD55CF" w:rsidRDefault="00DD55CF" w14:paraId="23495F1C" w14:textId="77777777">
                            <w:pPr>
                              <w:rPr>
                                <w:rFonts w:ascii="Aptos" w:hAnsi="Aptos"/>
                                <w:lang w:val="en-NZ"/>
                              </w:rPr>
                            </w:pPr>
                            <w:r w:rsidRPr="00874A69">
                              <w:rPr>
                                <w:rFonts w:ascii="Aptos" w:hAnsi="Aptos"/>
                                <w:lang w:val="en-NZ"/>
                              </w:rPr>
                              <w:t>Notes: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style="position:absolute;margin-left:0;margin-top:-.05pt;width:495.75pt;height:201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" w14:anchorId="345D8F3A">
                <v:textbox>
                  <w:txbxContent>
                    <w:p w:rsidRPr="00874A69" w:rsidR="00DD55CF" w:rsidP="00DD55CF" w:rsidRDefault="00DD55CF" w14:paraId="23495F1C" w14:textId="77777777">
                      <w:pPr>
                        <w:rPr>
                          <w:rFonts w:ascii="Aptos" w:hAnsi="Aptos"/>
                          <w:lang w:val="en-NZ"/>
                        </w:rPr>
                      </w:pPr>
                      <w:r w:rsidRPr="00874A69">
                        <w:rPr>
                          <w:rFonts w:ascii="Aptos" w:hAnsi="Aptos"/>
                          <w:lang w:val="en-NZ"/>
                        </w:rPr>
                        <w:t>Notes: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55CF" w:rsidP="00DD55CF" w:rsidRDefault="00DD55CF" w14:paraId="6157FF8F" w14:textId="77777777">
      <w:pPr>
        <w:rPr>
          <w:rFonts w:ascii="Aptos" w:hAnsi="Aptos" w:cs="Arial"/>
        </w:rPr>
      </w:pPr>
    </w:p>
    <w:p w:rsidR="00DD55CF" w:rsidP="00DD55CF" w:rsidRDefault="00DD55CF" w14:paraId="07F3F07D" w14:textId="77777777">
      <w:pPr>
        <w:rPr>
          <w:rFonts w:ascii="Aptos" w:hAnsi="Aptos" w:cs="Arial"/>
        </w:rPr>
      </w:pPr>
    </w:p>
    <w:p w:rsidR="00DD55CF" w:rsidRDefault="00DD55CF" w14:paraId="3A89141A" w14:textId="77777777">
      <w:pPr>
        <w:rPr>
          <w:rFonts w:ascii="Aptos" w:hAnsi="Aptos" w:cs="Arial"/>
        </w:rPr>
      </w:pPr>
    </w:p>
    <w:p w:rsidR="00C9593D" w:rsidRDefault="00C9593D" w14:paraId="1A1162A4" w14:textId="77777777">
      <w:pPr>
        <w:rPr>
          <w:rFonts w:ascii="Aptos" w:hAnsi="Aptos" w:cs="Arial"/>
        </w:rPr>
      </w:pPr>
    </w:p>
    <w:p w:rsidR="00C9593D" w:rsidRDefault="00C9593D" w14:paraId="6CB055E9" w14:textId="77777777">
      <w:pPr>
        <w:rPr>
          <w:rFonts w:ascii="Aptos" w:hAnsi="Aptos" w:cs="Arial"/>
        </w:rPr>
      </w:pPr>
    </w:p>
    <w:p w:rsidR="00C9593D" w:rsidRDefault="00C9593D" w14:paraId="03B6CCEF" w14:textId="77777777">
      <w:pPr>
        <w:rPr>
          <w:rFonts w:ascii="Aptos" w:hAnsi="Aptos" w:cs="Arial"/>
        </w:rPr>
      </w:pPr>
    </w:p>
    <w:p w:rsidR="00C9593D" w:rsidRDefault="00C9593D" w14:paraId="434A11F2" w14:textId="77777777">
      <w:pPr>
        <w:rPr>
          <w:rFonts w:ascii="Aptos" w:hAnsi="Aptos" w:cs="Arial"/>
        </w:rPr>
      </w:pPr>
    </w:p>
    <w:p w:rsidR="00C9593D" w:rsidRDefault="00C9593D" w14:paraId="789F044F" w14:textId="77777777">
      <w:pPr>
        <w:rPr>
          <w:rFonts w:ascii="Aptos" w:hAnsi="Aptos" w:cs="Arial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689"/>
        <w:gridCol w:w="3543"/>
        <w:gridCol w:w="1134"/>
        <w:gridCol w:w="2552"/>
      </w:tblGrid>
      <w:tr w:rsidR="00C9593D" w:rsidTr="00222026" w14:paraId="10258019" w14:textId="77777777">
        <w:tc>
          <w:tcPr>
            <w:tcW w:w="2689" w:type="dxa"/>
            <w:shd w:val="clear" w:color="auto" w:fill="F2F2F2" w:themeFill="background1" w:themeFillShade="F2"/>
          </w:tcPr>
          <w:p w:rsidR="00C9593D" w:rsidP="00290BA6" w:rsidRDefault="00C9593D" w14:paraId="3B4E1035" w14:textId="77777777">
            <w:pPr>
              <w:rPr>
                <w:rFonts w:ascii="Aptos" w:hAnsi="Aptos" w:cs="Arial"/>
                <w:bCs/>
                <w:sz w:val="24"/>
                <w:szCs w:val="24"/>
              </w:rPr>
            </w:pPr>
          </w:p>
          <w:p w:rsidR="00C9593D" w:rsidP="00290BA6" w:rsidRDefault="00C9593D" w14:paraId="1D1C4B18" w14:textId="02060081">
            <w:pPr>
              <w:rPr>
                <w:rFonts w:ascii="Aptos" w:hAnsi="Aptos" w:cs="Arial"/>
                <w:bCs/>
                <w:sz w:val="24"/>
                <w:szCs w:val="24"/>
              </w:rPr>
            </w:pPr>
            <w:r>
              <w:rPr>
                <w:rFonts w:ascii="Aptos" w:hAnsi="Aptos" w:cs="Arial"/>
                <w:bCs/>
                <w:sz w:val="24"/>
                <w:szCs w:val="24"/>
              </w:rPr>
              <w:t>Signature</w:t>
            </w:r>
          </w:p>
        </w:tc>
        <w:tc>
          <w:tcPr>
            <w:tcW w:w="7229" w:type="dxa"/>
            <w:gridSpan w:val="3"/>
          </w:tcPr>
          <w:p w:rsidR="00C9593D" w:rsidP="00290BA6" w:rsidRDefault="00C9593D" w14:paraId="50EB6B11" w14:textId="77777777">
            <w:pPr>
              <w:rPr>
                <w:rFonts w:ascii="Aptos" w:hAnsi="Aptos" w:cs="Arial"/>
                <w:bCs/>
                <w:sz w:val="24"/>
                <w:szCs w:val="24"/>
              </w:rPr>
            </w:pPr>
          </w:p>
          <w:p w:rsidR="00C9593D" w:rsidP="00290BA6" w:rsidRDefault="00C9593D" w14:paraId="649F7C20" w14:textId="77777777">
            <w:pPr>
              <w:rPr>
                <w:rFonts w:ascii="Aptos" w:hAnsi="Aptos" w:cs="Arial"/>
                <w:bCs/>
                <w:sz w:val="24"/>
                <w:szCs w:val="24"/>
              </w:rPr>
            </w:pPr>
          </w:p>
          <w:p w:rsidR="00C9593D" w:rsidP="00290BA6" w:rsidRDefault="00C9593D" w14:paraId="617993BC" w14:textId="77777777">
            <w:pPr>
              <w:rPr>
                <w:rFonts w:ascii="Aptos" w:hAnsi="Aptos" w:cs="Arial"/>
                <w:bCs/>
                <w:sz w:val="24"/>
                <w:szCs w:val="24"/>
              </w:rPr>
            </w:pPr>
          </w:p>
        </w:tc>
      </w:tr>
      <w:tr w:rsidR="00C9593D" w:rsidTr="00222026" w14:paraId="3E6FF896" w14:textId="77777777">
        <w:tc>
          <w:tcPr>
            <w:tcW w:w="2689" w:type="dxa"/>
            <w:shd w:val="clear" w:color="auto" w:fill="F2F2F2" w:themeFill="background1" w:themeFillShade="F2"/>
          </w:tcPr>
          <w:p w:rsidR="00C9593D" w:rsidP="00290BA6" w:rsidRDefault="00C9593D" w14:paraId="09AFE8AC" w14:textId="6B0F3BAE">
            <w:pPr>
              <w:rPr>
                <w:rFonts w:ascii="Aptos" w:hAnsi="Aptos" w:cs="Arial"/>
                <w:bCs/>
                <w:sz w:val="24"/>
                <w:szCs w:val="24"/>
              </w:rPr>
            </w:pPr>
            <w:r>
              <w:rPr>
                <w:rFonts w:ascii="Aptos" w:hAnsi="Aptos" w:cs="Arial"/>
                <w:bCs/>
                <w:sz w:val="24"/>
                <w:szCs w:val="24"/>
              </w:rPr>
              <w:t>Name</w:t>
            </w:r>
          </w:p>
        </w:tc>
        <w:tc>
          <w:tcPr>
            <w:tcW w:w="7229" w:type="dxa"/>
            <w:gridSpan w:val="3"/>
          </w:tcPr>
          <w:p w:rsidR="00C9593D" w:rsidP="00290BA6" w:rsidRDefault="00C9593D" w14:paraId="3C7DBAB1" w14:textId="77777777">
            <w:pPr>
              <w:rPr>
                <w:rFonts w:ascii="Aptos" w:hAnsi="Aptos" w:cs="Arial"/>
                <w:bCs/>
                <w:sz w:val="24"/>
                <w:szCs w:val="24"/>
              </w:rPr>
            </w:pPr>
          </w:p>
        </w:tc>
      </w:tr>
      <w:tr w:rsidR="00D56D46" w:rsidTr="00D56D46" w14:paraId="62D807BD" w14:textId="77777777">
        <w:tc>
          <w:tcPr>
            <w:tcW w:w="2689" w:type="dxa"/>
            <w:shd w:val="clear" w:color="auto" w:fill="F2F2F2" w:themeFill="background1" w:themeFillShade="F2"/>
          </w:tcPr>
          <w:p w:rsidR="00D56D46" w:rsidP="00290BA6" w:rsidRDefault="00D56D46" w14:paraId="68A055A0" w14:textId="36023306">
            <w:pPr>
              <w:rPr>
                <w:rFonts w:ascii="Aptos" w:hAnsi="Aptos" w:cs="Arial"/>
                <w:bCs/>
                <w:sz w:val="24"/>
                <w:szCs w:val="24"/>
              </w:rPr>
            </w:pPr>
            <w:r>
              <w:rPr>
                <w:rFonts w:ascii="Aptos" w:hAnsi="Aptos" w:cs="Arial"/>
                <w:bCs/>
                <w:sz w:val="24"/>
                <w:szCs w:val="24"/>
              </w:rPr>
              <w:t>Job Title</w:t>
            </w:r>
          </w:p>
        </w:tc>
        <w:tc>
          <w:tcPr>
            <w:tcW w:w="3543" w:type="dxa"/>
          </w:tcPr>
          <w:p w:rsidR="00D56D46" w:rsidP="00290BA6" w:rsidRDefault="00D56D46" w14:paraId="7B4D014E" w14:textId="77777777">
            <w:pPr>
              <w:rPr>
                <w:rFonts w:ascii="Aptos" w:hAnsi="Aptos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56D46" w:rsidP="00290BA6" w:rsidRDefault="00D56D46" w14:paraId="01040A2B" w14:textId="24294F2B">
            <w:pPr>
              <w:rPr>
                <w:rFonts w:ascii="Aptos" w:hAnsi="Aptos" w:cs="Arial"/>
                <w:bCs/>
                <w:sz w:val="24"/>
                <w:szCs w:val="24"/>
              </w:rPr>
            </w:pPr>
            <w:r>
              <w:rPr>
                <w:rFonts w:ascii="Aptos" w:hAnsi="Aptos" w:cs="Arial"/>
                <w:bCs/>
                <w:sz w:val="24"/>
                <w:szCs w:val="24"/>
              </w:rPr>
              <w:t>Date</w:t>
            </w:r>
          </w:p>
        </w:tc>
        <w:tc>
          <w:tcPr>
            <w:tcW w:w="2552" w:type="dxa"/>
          </w:tcPr>
          <w:p w:rsidR="00D56D46" w:rsidP="00290BA6" w:rsidRDefault="00D56D46" w14:paraId="6A01D1BC" w14:textId="6A6D5FE0">
            <w:pPr>
              <w:rPr>
                <w:rFonts w:ascii="Aptos" w:hAnsi="Aptos" w:cs="Arial"/>
                <w:bCs/>
                <w:sz w:val="24"/>
                <w:szCs w:val="24"/>
              </w:rPr>
            </w:pPr>
          </w:p>
        </w:tc>
      </w:tr>
    </w:tbl>
    <w:p w:rsidR="00C9593D" w:rsidRDefault="00C9593D" w14:paraId="3854826C" w14:textId="77777777">
      <w:pPr>
        <w:rPr>
          <w:rFonts w:ascii="Aptos" w:hAnsi="Aptos" w:cs="Arial"/>
        </w:rPr>
      </w:pPr>
    </w:p>
    <w:p w:rsidR="00222026" w:rsidRDefault="00222026" w14:paraId="13BD53C9" w14:textId="7EF005ED">
      <w:pPr>
        <w:rPr>
          <w:rFonts w:ascii="Aptos" w:hAnsi="Aptos" w:cs="Arial"/>
        </w:rPr>
      </w:pPr>
      <w:r>
        <w:rPr>
          <w:rFonts w:ascii="Aptos" w:hAnsi="Aptos" w:cs="Arial"/>
        </w:rPr>
        <w:t xml:space="preserve">Return this </w:t>
      </w:r>
      <w:r w:rsidR="00CF7529">
        <w:rPr>
          <w:rFonts w:ascii="Aptos" w:hAnsi="Aptos" w:cs="Arial"/>
        </w:rPr>
        <w:t>Compliance Check with your Supplier Assurance Document to the Commercial Manager Wendy Galvin (wendy.galvin@education.govt.nz).</w:t>
      </w:r>
    </w:p>
    <w:sectPr w:rsidR="00222026" w:rsidSect="001745F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29AF" w:rsidP="00993AF7" w:rsidRDefault="004729AF" w14:paraId="7C77A9BB" w14:textId="77777777">
      <w:pPr>
        <w:spacing w:after="0" w:line="240" w:lineRule="auto"/>
      </w:pPr>
      <w:r>
        <w:separator/>
      </w:r>
    </w:p>
  </w:endnote>
  <w:endnote w:type="continuationSeparator" w:id="0">
    <w:p w:rsidR="004729AF" w:rsidP="00993AF7" w:rsidRDefault="004729AF" w14:paraId="37DDF7BD" w14:textId="77777777">
      <w:pPr>
        <w:spacing w:after="0" w:line="240" w:lineRule="auto"/>
      </w:pPr>
      <w:r>
        <w:continuationSeparator/>
      </w:r>
    </w:p>
  </w:endnote>
  <w:endnote w:type="continuationNotice" w:id="1">
    <w:p w:rsidR="004729AF" w:rsidRDefault="004729AF" w14:paraId="1B81083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993AF7" w:rsidRDefault="00993AF7" w14:paraId="7F030A3F" w14:textId="00666F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4C01D91" wp14:editId="04C011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825" cy="361950"/>
              <wp:effectExtent l="0" t="0" r="9525" b="0"/>
              <wp:wrapNone/>
              <wp:docPr id="824145282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93AF7" w:rsidR="00993AF7" w:rsidP="00993AF7" w:rsidRDefault="00993AF7" w14:paraId="60F74FF5" w14:textId="0AC3632B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3AF7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4C01D91">
              <v:stroke joinstyle="miter"/>
              <v:path gradientshapeok="t" o:connecttype="rect"/>
            </v:shapetype>
            <v:shape id="Text Box 5" style="position:absolute;margin-left:0;margin-top:0;width:69.75pt;height:28.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">
              <v:textbox style="mso-fit-shape-to-text:t" inset="0,0,0,15pt">
                <w:txbxContent>
                  <w:p w:rsidRPr="00993AF7" w:rsidR="00993AF7" w:rsidP="00993AF7" w:rsidRDefault="00993AF7" w14:paraId="60F74FF5" w14:textId="0AC3632B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93AF7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7554A2" w:rsidR="00993AF7" w:rsidRDefault="00993AF7" w14:paraId="329D23BB" w14:textId="2E876539">
    <w:pPr>
      <w:pStyle w:val="Footer"/>
      <w:rPr>
        <w:rFonts w:ascii="Aptos" w:hAnsi="Aptos"/>
      </w:rPr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3AA4247" wp14:editId="50EA93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825" cy="361950"/>
              <wp:effectExtent l="0" t="0" r="9525" b="0"/>
              <wp:wrapNone/>
              <wp:docPr id="287434419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93AF7" w:rsidR="00993AF7" w:rsidP="00993AF7" w:rsidRDefault="00993AF7" w14:paraId="117CBFFC" w14:textId="79DDE6C2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3AF7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3AA4247">
              <v:stroke joinstyle="miter"/>
              <v:path gradientshapeok="t" o:connecttype="rect"/>
            </v:shapetype>
            <v:shape id="Text Box 6" style="position:absolute;margin-left:0;margin-top:0;width:69.75pt;height:28.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">
              <v:textbox style="mso-fit-shape-to-text:t" inset="0,0,0,15pt">
                <w:txbxContent>
                  <w:p w:rsidRPr="00993AF7" w:rsidR="00993AF7" w:rsidP="00993AF7" w:rsidRDefault="00993AF7" w14:paraId="117CBFFC" w14:textId="79DDE6C2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93AF7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554A2">
      <w:rPr>
        <w:rFonts w:ascii="Aptos" w:hAnsi="Aptos"/>
      </w:rPr>
      <w:t xml:space="preserve">Ka Ora, Ka Ako Compliance Check V1.0 </w:t>
    </w:r>
    <w:r w:rsidR="001C418F">
      <w:rPr>
        <w:rFonts w:ascii="Aptos" w:hAnsi="Aptos"/>
      </w:rPr>
      <w:t>October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993AF7" w:rsidRDefault="00993AF7" w14:paraId="404DDDBF" w14:textId="647DBC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6AE75FF" wp14:editId="3135C0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825" cy="361950"/>
              <wp:effectExtent l="0" t="0" r="9525" b="0"/>
              <wp:wrapNone/>
              <wp:docPr id="1788794194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93AF7" w:rsidR="00993AF7" w:rsidP="00993AF7" w:rsidRDefault="00993AF7" w14:paraId="24D4D2FB" w14:textId="13AEBA82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3AF7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6AE75FF">
              <v:stroke joinstyle="miter"/>
              <v:path gradientshapeok="t" o:connecttype="rect"/>
            </v:shapetype>
            <v:shape id="Text Box 4" style="position:absolute;margin-left:0;margin-top:0;width:69.75pt;height:28.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">
              <v:textbox style="mso-fit-shape-to-text:t" inset="0,0,0,15pt">
                <w:txbxContent>
                  <w:p w:rsidRPr="00993AF7" w:rsidR="00993AF7" w:rsidP="00993AF7" w:rsidRDefault="00993AF7" w14:paraId="24D4D2FB" w14:textId="13AEBA82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93AF7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29AF" w:rsidP="00993AF7" w:rsidRDefault="004729AF" w14:paraId="681018EF" w14:textId="77777777">
      <w:pPr>
        <w:spacing w:after="0" w:line="240" w:lineRule="auto"/>
      </w:pPr>
      <w:r>
        <w:separator/>
      </w:r>
    </w:p>
  </w:footnote>
  <w:footnote w:type="continuationSeparator" w:id="0">
    <w:p w:rsidR="004729AF" w:rsidP="00993AF7" w:rsidRDefault="004729AF" w14:paraId="356A8E69" w14:textId="77777777">
      <w:pPr>
        <w:spacing w:after="0" w:line="240" w:lineRule="auto"/>
      </w:pPr>
      <w:r>
        <w:continuationSeparator/>
      </w:r>
    </w:p>
  </w:footnote>
  <w:footnote w:type="continuationNotice" w:id="1">
    <w:p w:rsidR="004729AF" w:rsidRDefault="004729AF" w14:paraId="3F6EBD0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993AF7" w:rsidRDefault="00993AF7" w14:paraId="41D61D79" w14:textId="1ACD9C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D07E037" wp14:editId="1814019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825" cy="361950"/>
              <wp:effectExtent l="0" t="0" r="9525" b="0"/>
              <wp:wrapNone/>
              <wp:docPr id="874133419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93AF7" w:rsidR="00993AF7" w:rsidP="00993AF7" w:rsidRDefault="00993AF7" w14:paraId="3AFFB2D8" w14:textId="7E7CE2C1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3AF7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D07E037">
              <v:stroke joinstyle="miter"/>
              <v:path gradientshapeok="t" o:connecttype="rect"/>
            </v:shapetype>
            <v:shape id="Text Box 2" style="position:absolute;margin-left:0;margin-top:0;width:69.75pt;height:28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">
              <v:textbox style="mso-fit-shape-to-text:t" inset="0,15pt,0,0">
                <w:txbxContent>
                  <w:p w:rsidRPr="00993AF7" w:rsidR="00993AF7" w:rsidP="00993AF7" w:rsidRDefault="00993AF7" w14:paraId="3AFFB2D8" w14:textId="7E7CE2C1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93AF7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993AF7" w:rsidRDefault="00993AF7" w14:paraId="769EB2FE" w14:textId="2E5240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47BE669" wp14:editId="7A4388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825" cy="361950"/>
              <wp:effectExtent l="0" t="0" r="9525" b="0"/>
              <wp:wrapNone/>
              <wp:docPr id="661697220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93AF7" w:rsidR="00993AF7" w:rsidP="00993AF7" w:rsidRDefault="00993AF7" w14:paraId="54E32C6D" w14:textId="2A2C22E6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3AF7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47BE669">
              <v:stroke joinstyle="miter"/>
              <v:path gradientshapeok="t" o:connecttype="rect"/>
            </v:shapetype>
            <v:shape id="Text Box 3" style="position:absolute;margin-left:0;margin-top:0;width:69.75pt;height:28.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">
              <v:textbox style="mso-fit-shape-to-text:t" inset="0,15pt,0,0">
                <w:txbxContent>
                  <w:p w:rsidRPr="00993AF7" w:rsidR="00993AF7" w:rsidP="00993AF7" w:rsidRDefault="00993AF7" w14:paraId="54E32C6D" w14:textId="2A2C22E6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93AF7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993AF7" w:rsidRDefault="00993AF7" w14:paraId="673E7CFE" w14:textId="1738AD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6A352E" wp14:editId="2B4F9D9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825" cy="361950"/>
              <wp:effectExtent l="0" t="0" r="9525" b="0"/>
              <wp:wrapNone/>
              <wp:docPr id="1730737715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93AF7" w:rsidR="00993AF7" w:rsidP="00993AF7" w:rsidRDefault="00993AF7" w14:paraId="3AE5250E" w14:textId="03CB5A30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3AF7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46A352E">
              <v:stroke joinstyle="miter"/>
              <v:path gradientshapeok="t" o:connecttype="rect"/>
            </v:shapetype>
            <v:shape id="_x0000_s1038" style="position:absolute;margin-left:0;margin-top:0;width:69.75pt;height:28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">
              <v:textbox style="mso-fit-shape-to-text:t" inset="0,15pt,0,0">
                <w:txbxContent>
                  <w:p w:rsidRPr="00993AF7" w:rsidR="00993AF7" w:rsidP="00993AF7" w:rsidRDefault="00993AF7" w14:paraId="3AE5250E" w14:textId="03CB5A30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93AF7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784955CA"/>
    <w:multiLevelType w:val="hybridMultilevel"/>
    <w:tmpl w:val="BC86F9C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641933">
    <w:abstractNumId w:val="8"/>
  </w:num>
  <w:num w:numId="2" w16cid:durableId="1950357860">
    <w:abstractNumId w:val="6"/>
  </w:num>
  <w:num w:numId="3" w16cid:durableId="1857302874">
    <w:abstractNumId w:val="5"/>
  </w:num>
  <w:num w:numId="4" w16cid:durableId="520243888">
    <w:abstractNumId w:val="4"/>
  </w:num>
  <w:num w:numId="5" w16cid:durableId="51733189">
    <w:abstractNumId w:val="7"/>
  </w:num>
  <w:num w:numId="6" w16cid:durableId="2040348718">
    <w:abstractNumId w:val="3"/>
  </w:num>
  <w:num w:numId="7" w16cid:durableId="1016154890">
    <w:abstractNumId w:val="2"/>
  </w:num>
  <w:num w:numId="8" w16cid:durableId="1108936796">
    <w:abstractNumId w:val="1"/>
  </w:num>
  <w:num w:numId="9" w16cid:durableId="1794901988">
    <w:abstractNumId w:val="0"/>
  </w:num>
  <w:num w:numId="10" w16cid:durableId="1658262314">
    <w:abstractNumId w:val="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F01"/>
    <w:rsid w:val="00034616"/>
    <w:rsid w:val="00041505"/>
    <w:rsid w:val="0004226D"/>
    <w:rsid w:val="0006063C"/>
    <w:rsid w:val="00096AD3"/>
    <w:rsid w:val="000B444B"/>
    <w:rsid w:val="000C1E55"/>
    <w:rsid w:val="0015074B"/>
    <w:rsid w:val="00152495"/>
    <w:rsid w:val="001745F6"/>
    <w:rsid w:val="001B7CFC"/>
    <w:rsid w:val="001C418F"/>
    <w:rsid w:val="001E5C27"/>
    <w:rsid w:val="00201019"/>
    <w:rsid w:val="002079D1"/>
    <w:rsid w:val="00222026"/>
    <w:rsid w:val="0023389F"/>
    <w:rsid w:val="002628A0"/>
    <w:rsid w:val="00263BA5"/>
    <w:rsid w:val="002716FE"/>
    <w:rsid w:val="0029639D"/>
    <w:rsid w:val="002C0205"/>
    <w:rsid w:val="002F462B"/>
    <w:rsid w:val="00326F90"/>
    <w:rsid w:val="00330DCB"/>
    <w:rsid w:val="003310FA"/>
    <w:rsid w:val="00334EA6"/>
    <w:rsid w:val="00376270"/>
    <w:rsid w:val="003768E6"/>
    <w:rsid w:val="00381069"/>
    <w:rsid w:val="003A1B78"/>
    <w:rsid w:val="003B0C5C"/>
    <w:rsid w:val="003C4BB5"/>
    <w:rsid w:val="003F38C7"/>
    <w:rsid w:val="004401FF"/>
    <w:rsid w:val="00443EFA"/>
    <w:rsid w:val="00444081"/>
    <w:rsid w:val="0044435E"/>
    <w:rsid w:val="00456495"/>
    <w:rsid w:val="004729AF"/>
    <w:rsid w:val="004E3BBF"/>
    <w:rsid w:val="004F4F76"/>
    <w:rsid w:val="005226F2"/>
    <w:rsid w:val="00532820"/>
    <w:rsid w:val="005336EC"/>
    <w:rsid w:val="00536D63"/>
    <w:rsid w:val="00547FB3"/>
    <w:rsid w:val="005B577B"/>
    <w:rsid w:val="005C057E"/>
    <w:rsid w:val="005C1F0A"/>
    <w:rsid w:val="005D2FFA"/>
    <w:rsid w:val="005F7C4C"/>
    <w:rsid w:val="00606A8D"/>
    <w:rsid w:val="00611885"/>
    <w:rsid w:val="00627D94"/>
    <w:rsid w:val="00673206"/>
    <w:rsid w:val="00685930"/>
    <w:rsid w:val="006931C8"/>
    <w:rsid w:val="006F4415"/>
    <w:rsid w:val="0073266C"/>
    <w:rsid w:val="007554A2"/>
    <w:rsid w:val="00774D58"/>
    <w:rsid w:val="0079294D"/>
    <w:rsid w:val="007963AA"/>
    <w:rsid w:val="007B4ACF"/>
    <w:rsid w:val="007C3C0D"/>
    <w:rsid w:val="007E0FDD"/>
    <w:rsid w:val="0080189D"/>
    <w:rsid w:val="00803C7D"/>
    <w:rsid w:val="008533F3"/>
    <w:rsid w:val="00861E24"/>
    <w:rsid w:val="00865618"/>
    <w:rsid w:val="0087041A"/>
    <w:rsid w:val="00874A69"/>
    <w:rsid w:val="008758BD"/>
    <w:rsid w:val="008F1533"/>
    <w:rsid w:val="008F3079"/>
    <w:rsid w:val="009011B5"/>
    <w:rsid w:val="009104AD"/>
    <w:rsid w:val="00912C1A"/>
    <w:rsid w:val="00931765"/>
    <w:rsid w:val="009473C6"/>
    <w:rsid w:val="00956B1F"/>
    <w:rsid w:val="00964FB5"/>
    <w:rsid w:val="00971A44"/>
    <w:rsid w:val="00981F39"/>
    <w:rsid w:val="00993AF7"/>
    <w:rsid w:val="00994C4E"/>
    <w:rsid w:val="009A5455"/>
    <w:rsid w:val="009A7428"/>
    <w:rsid w:val="009B1E78"/>
    <w:rsid w:val="009C2D1E"/>
    <w:rsid w:val="00A051D3"/>
    <w:rsid w:val="00A14EE2"/>
    <w:rsid w:val="00A1616A"/>
    <w:rsid w:val="00A30784"/>
    <w:rsid w:val="00A420FC"/>
    <w:rsid w:val="00A46745"/>
    <w:rsid w:val="00A5725E"/>
    <w:rsid w:val="00A6404C"/>
    <w:rsid w:val="00A82A5A"/>
    <w:rsid w:val="00A95628"/>
    <w:rsid w:val="00AA1D8D"/>
    <w:rsid w:val="00AA6AE1"/>
    <w:rsid w:val="00AC65E8"/>
    <w:rsid w:val="00B47730"/>
    <w:rsid w:val="00B51A1F"/>
    <w:rsid w:val="00B80BF4"/>
    <w:rsid w:val="00B93892"/>
    <w:rsid w:val="00BA4CC6"/>
    <w:rsid w:val="00BC14B7"/>
    <w:rsid w:val="00BC5BCB"/>
    <w:rsid w:val="00BD49E5"/>
    <w:rsid w:val="00BD75FB"/>
    <w:rsid w:val="00BF5D04"/>
    <w:rsid w:val="00C10615"/>
    <w:rsid w:val="00C52BB5"/>
    <w:rsid w:val="00C53617"/>
    <w:rsid w:val="00C6518F"/>
    <w:rsid w:val="00C73AE2"/>
    <w:rsid w:val="00C77A2D"/>
    <w:rsid w:val="00C86E50"/>
    <w:rsid w:val="00C923B9"/>
    <w:rsid w:val="00C9593D"/>
    <w:rsid w:val="00CA5409"/>
    <w:rsid w:val="00CB0664"/>
    <w:rsid w:val="00CB33C5"/>
    <w:rsid w:val="00CE3B7E"/>
    <w:rsid w:val="00CF7529"/>
    <w:rsid w:val="00D04BA2"/>
    <w:rsid w:val="00D05C66"/>
    <w:rsid w:val="00D13A2B"/>
    <w:rsid w:val="00D22E5E"/>
    <w:rsid w:val="00D405ED"/>
    <w:rsid w:val="00D413A5"/>
    <w:rsid w:val="00D56B65"/>
    <w:rsid w:val="00D56D46"/>
    <w:rsid w:val="00D66857"/>
    <w:rsid w:val="00D71E7F"/>
    <w:rsid w:val="00D9374B"/>
    <w:rsid w:val="00DD50FB"/>
    <w:rsid w:val="00DD55CF"/>
    <w:rsid w:val="00DF5AC7"/>
    <w:rsid w:val="00E155C0"/>
    <w:rsid w:val="00E54538"/>
    <w:rsid w:val="00E6225C"/>
    <w:rsid w:val="00EA3207"/>
    <w:rsid w:val="00EF1BAC"/>
    <w:rsid w:val="00F11895"/>
    <w:rsid w:val="00F3559B"/>
    <w:rsid w:val="00F356FB"/>
    <w:rsid w:val="00F42970"/>
    <w:rsid w:val="00F44880"/>
    <w:rsid w:val="00F56BB7"/>
    <w:rsid w:val="00F912FB"/>
    <w:rsid w:val="00FB470F"/>
    <w:rsid w:val="00FC693F"/>
    <w:rsid w:val="00FD14F1"/>
    <w:rsid w:val="1622C217"/>
    <w:rsid w:val="1C76BD1D"/>
    <w:rsid w:val="2011FEFA"/>
    <w:rsid w:val="3D2BE80E"/>
    <w:rsid w:val="79EFD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896A24"/>
  <w14:defaultImageDpi w14:val="300"/>
  <w15:docId w15:val="{284C082C-620F-4BFE-B81D-F762222A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448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488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448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8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448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header" Target="header3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1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microsoft.com/office/2011/relationships/people" Target="people.xml" Id="rId24" /><Relationship Type="http://schemas.openxmlformats.org/officeDocument/2006/relationships/customXml" Target="../customXml/item5.xml" Id="rId5" /><Relationship Type="http://schemas.microsoft.com/office/2016/09/relationships/commentsIds" Target="commentsIds.xml" Id="rId15" /><Relationship Type="http://schemas.openxmlformats.org/officeDocument/2006/relationships/fontTable" Target="fontTable.xml" Id="rId23" /><Relationship Type="http://schemas.openxmlformats.org/officeDocument/2006/relationships/webSettings" Target="webSetting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microsoft.com/office/2011/relationships/commentsExtended" Target="commentsExtended.xml" Id="rId14" /><Relationship Type="http://schemas.openxmlformats.org/officeDocument/2006/relationships/footer" Target="footer3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etAuthor xmlns="d267a1a7-8edd-4111-a118-4a206d87cecc" xsi:nil="true"/>
    <FileNetAddedBy xmlns="d267a1a7-8edd-4111-a118-4a206d87cecc" xsi:nil="true"/>
    <FileNetEffectiveFrom xmlns="d267a1a7-8edd-4111-a118-4a206d87cecc" xsi:nil="true"/>
    <FileNetScope xmlns="d267a1a7-8edd-4111-a118-4a206d87cecc" xsi:nil="true"/>
    <FileNetsubject2 xmlns="d267a1a7-8edd-4111-a118-4a206d87cecc" xsi:nil="true"/>
    <FileNetCreatedBy xmlns="d267a1a7-8edd-4111-a118-4a206d87cecc" xsi:nil="true"/>
    <FileNetMeetingDate xmlns="d267a1a7-8edd-4111-a118-4a206d87cecc" xsi:nil="true"/>
    <FileNetConsumerProcess xmlns="d267a1a7-8edd-4111-a118-4a206d87cecc" xsi:nil="true"/>
    <FileNetPhysicalFile xmlns="d267a1a7-8edd-4111-a118-4a206d87cecc" xsi:nil="true"/>
    <FileNetRecordsManagementActivity xmlns="d267a1a7-8edd-4111-a118-4a206d87cecc" xsi:nil="true"/>
    <FileNetExpiry xmlns="d267a1a7-8edd-4111-a118-4a206d87cecc" xsi:nil="true"/>
    <_dlc_DocId xmlns="8338fc97-9613-4d3d-a8c1-e0b71ba6eeac">MoEd-70475995-107188</_dlc_DocId>
    <FileNetLastReview xmlns="d267a1a7-8edd-4111-a118-4a206d87cecc" xsi:nil="true"/>
    <FileNetBusinessGroups xmlns="d267a1a7-8edd-4111-a118-4a206d87cecc" xsi:nil="true"/>
    <FileNetFolderSecurityType xmlns="d267a1a7-8edd-4111-a118-4a206d87cecc" xsi:nil="true"/>
    <FileNetMeetingDocumentationType xmlns="d267a1a7-8edd-4111-a118-4a206d87cecc" xsi:nil="true"/>
    <FileNetAlphaCode xmlns="d267a1a7-8edd-4111-a118-4a206d87cecc" xsi:nil="true"/>
    <FileNetsubject3 xmlns="d267a1a7-8edd-4111-a118-4a206d87cecc" xsi:nil="true"/>
    <FileNetPhysicalFileNumber xmlns="d267a1a7-8edd-4111-a118-4a206d87cecc" xsi:nil="true"/>
    <FileNetParagraphStatus xmlns="d267a1a7-8edd-4111-a118-4a206d87cecc" xsi:nil="true"/>
    <FileNetTriggerProcess xmlns="d267a1a7-8edd-4111-a118-4a206d87cecc" xsi:nil="true"/>
    <hf7c71fd10d346fe8adb3bb49d5c0fc0 xmlns="d267a1a7-8edd-4111-a118-4a206d87cecc">
      <Terms xmlns="http://schemas.microsoft.com/office/infopath/2007/PartnerControls"/>
    </hf7c71fd10d346fe8adb3bb49d5c0fc0>
    <FileNetStartDate xmlns="d267a1a7-8edd-4111-a118-4a206d87cecc" xsi:nil="true"/>
    <FileNetNextReviewDueDate xmlns="d267a1a7-8edd-4111-a118-4a206d87cecc" xsi:nil="true"/>
    <Date_x0020_Authored xmlns="d267a1a7-8edd-4111-a118-4a206d87cecc" xsi:nil="true"/>
    <FileNetSource xmlns="d267a1a7-8edd-4111-a118-4a206d87cecc" xsi:nil="true"/>
    <_dlc_DocIdUrl xmlns="8338fc97-9613-4d3d-a8c1-e0b71ba6eeac">
      <Url>https://educationgovtnz.sharepoint.com/sites/GRPMoESESSpecialProjects/_layouts/15/DocIdRedir.aspx?ID=MoEd-70475995-107188</Url>
      <Description>MoEd-70475995-107188</Description>
    </_dlc_DocIdUrl>
    <c65b51bc6a0e4ac9b0840b09a1858551 xmlns="d267a1a7-8edd-4111-a118-4a206d87cecc">
      <Terms xmlns="http://schemas.microsoft.com/office/infopath/2007/PartnerControls"/>
    </c65b51bc6a0e4ac9b0840b09a1858551>
    <FileNetEndDate xmlns="d267a1a7-8edd-4111-a118-4a206d87cecc" xsi:nil="true"/>
    <FileNetProcessName xmlns="d267a1a7-8edd-4111-a118-4a206d87cecc" xsi:nil="true"/>
    <FileNetModifiiedBy xmlns="d267a1a7-8edd-4111-a118-4a206d87cecc" xsi:nil="true"/>
    <FileNetProcessOwner xmlns="d267a1a7-8edd-4111-a118-4a206d87cecc" xsi:nil="true"/>
    <TaxCatchAll xmlns="d267a1a7-8edd-4111-a118-4a206d87cecc" xsi:nil="true"/>
    <Status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AllOfMinistry xmlns="d267a1a7-8edd-4111-a118-4a206d87cecc" xsi:nil="true"/>
    <FileNetFolderAccess xmlns="d267a1a7-8edd-4111-a118-4a206d87cecc" xsi:nil="true"/>
    <FileNet_x0020_Object_x0020_ID xmlns="d267a1a7-8edd-4111-a118-4a206d87cecc" xsi:nil="true"/>
    <FileNet_x0020_Version_x0020_ID xmlns="d267a1a7-8edd-4111-a118-4a206d87cecc" xsi:nil="true"/>
    <FileNetAddMigration xmlns="d267a1a7-8edd-4111-a118-4a206d87cecc" xsi:nil="true"/>
    <FileNetsubject1 xmlns="d267a1a7-8edd-4111-a118-4a206d87cecc" xsi:nil="true"/>
    <FileNetParagraph xmlns="d267a1a7-8edd-4111-a118-4a206d87ce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1B06B010AA90004582EF9C239FB80A43" ma:contentTypeVersion="5" ma:contentTypeDescription="Default document class for adding items via wizard or drag and drop." ma:contentTypeScope="" ma:versionID="a2793d36a1987ee51bfcc8d5e4ec2507">
  <xsd:schema xmlns:xsd="http://www.w3.org/2001/XMLSchema" xmlns:xs="http://www.w3.org/2001/XMLSchema" xmlns:p="http://schemas.microsoft.com/office/2006/metadata/properties" xmlns:ns2="d267a1a7-8edd-4111-a118-4a206d87cecc" xmlns:ns3="8338fc97-9613-4d3d-a8c1-e0b71ba6eeac" targetNamespace="http://schemas.microsoft.com/office/2006/metadata/properties" ma:root="true" ma:fieldsID="6aecf95e92efe1a57c3708a1fadde0e3" ns2:_="" ns3:_="">
    <xsd:import namespace="d267a1a7-8edd-4111-a118-4a206d87cecc"/>
    <xsd:import namespace="8338fc97-9613-4d3d-a8c1-e0b71ba6eea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645c369-91af-4e3f-9836-841723a9677d}" ma:internalName="TaxCatchAll" ma:showField="CatchAllData" ma:web="8338fc97-9613-4d3d-a8c1-e0b71ba6e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9645c369-91af-4e3f-9836-841723a9677d}" ma:internalName="TaxCatchAllLabel" ma:readOnly="true" ma:showField="CatchAllDataLabel" ma:web="8338fc97-9613-4d3d-a8c1-e0b71ba6e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8fc97-9613-4d3d-a8c1-e0b71ba6eeac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7017D6-5E0D-4ED9-9EC7-0C17B836FF8F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8338fc97-9613-4d3d-a8c1-e0b71ba6eeac"/>
  </ds:schemaRefs>
</ds:datastoreItem>
</file>

<file path=customXml/itemProps3.xml><?xml version="1.0" encoding="utf-8"?>
<ds:datastoreItem xmlns:ds="http://schemas.openxmlformats.org/officeDocument/2006/customXml" ds:itemID="{C69C2FFE-E0C5-4978-99BD-49EEE3ADEE3E}"/>
</file>

<file path=customXml/itemProps4.xml><?xml version="1.0" encoding="utf-8"?>
<ds:datastoreItem xmlns:ds="http://schemas.openxmlformats.org/officeDocument/2006/customXml" ds:itemID="{E29EE01F-CAC4-4700-B94E-4D1F01A5823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DED86C2-DFB6-423D-BEF3-0CA24C467B8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B6F8B2B-C4AE-4F19-A360-D2C67466AB1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Miriam Dawson</lastModifiedBy>
  <revision>3</revision>
  <lastPrinted>2025-05-19T00:17:00.0000000Z</lastPrinted>
  <dcterms:created xsi:type="dcterms:W3CDTF">2025-11-04T20:30:00.0000000Z</dcterms:created>
  <dcterms:modified xsi:type="dcterms:W3CDTF">2025-11-06T02:32:29.2742761Z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560beb70aea488fb091e84adbb32566">
    <vt:lpwstr/>
  </property>
  <property fmtid="{D5CDD505-2E9C-101B-9397-08002B2CF9AE}" pid="3" name="Property Management Activity">
    <vt:lpwstr/>
  </property>
  <property fmtid="{D5CDD505-2E9C-101B-9397-08002B2CF9AE}" pid="4" name="Ministerial_x0020_Type">
    <vt:lpwstr/>
  </property>
  <property fmtid="{D5CDD505-2E9C-101B-9397-08002B2CF9AE}" pid="5" name="Record_x0020_Activity">
    <vt:lpwstr/>
  </property>
  <property fmtid="{D5CDD505-2E9C-101B-9397-08002B2CF9AE}" pid="6" name="Property_x0020_Management_x0020_Activity">
    <vt:lpwstr/>
  </property>
  <property fmtid="{D5CDD505-2E9C-101B-9397-08002B2CF9AE}" pid="7" name="MediaServiceImageTags">
    <vt:lpwstr/>
  </property>
  <property fmtid="{D5CDD505-2E9C-101B-9397-08002B2CF9AE}" pid="8" name="ContentTypeId">
    <vt:lpwstr>0x01010053526B971DAC78418EC6A9ED490C61AF001B06B010AA90004582EF9C239FB80A43</vt:lpwstr>
  </property>
  <property fmtid="{D5CDD505-2E9C-101B-9397-08002B2CF9AE}" pid="9" name="Record Activity">
    <vt:lpwstr/>
  </property>
  <property fmtid="{D5CDD505-2E9C-101B-9397-08002B2CF9AE}" pid="10" name="Ministerial Type">
    <vt:lpwstr/>
  </property>
  <property fmtid="{D5CDD505-2E9C-101B-9397-08002B2CF9AE}" pid="11" name="CalendarYear">
    <vt:lpwstr/>
  </property>
  <property fmtid="{D5CDD505-2E9C-101B-9397-08002B2CF9AE}" pid="12" name="lcf76f155ced4ddcb4097134ff3c332f">
    <vt:lpwstr/>
  </property>
  <property fmtid="{D5CDD505-2E9C-101B-9397-08002B2CF9AE}" pid="13" name="FinancialYear">
    <vt:lpwstr/>
  </property>
  <property fmtid="{D5CDD505-2E9C-101B-9397-08002B2CF9AE}" pid="14" name="_dlc_DocIdItemGuid">
    <vt:lpwstr>dc141bed-7dd7-4979-88d5-6e65332355bb</vt:lpwstr>
  </property>
  <property fmtid="{D5CDD505-2E9C-101B-9397-08002B2CF9AE}" pid="15" name="ce139978aae645acb1db0a0e0d3df2f5">
    <vt:lpwstr/>
  </property>
  <property fmtid="{D5CDD505-2E9C-101B-9397-08002B2CF9AE}" pid="16" name="ClassificationContentMarkingHeaderShapeIds">
    <vt:lpwstr>6728f633,341a37ab,2770b2c4</vt:lpwstr>
  </property>
  <property fmtid="{D5CDD505-2E9C-101B-9397-08002B2CF9AE}" pid="17" name="ClassificationContentMarkingHeaderFontProps">
    <vt:lpwstr>#000000,10,Aptos</vt:lpwstr>
  </property>
  <property fmtid="{D5CDD505-2E9C-101B-9397-08002B2CF9AE}" pid="18" name="ClassificationContentMarkingHeaderText">
    <vt:lpwstr>[UNCLASSIFIED]</vt:lpwstr>
  </property>
  <property fmtid="{D5CDD505-2E9C-101B-9397-08002B2CF9AE}" pid="19" name="ClassificationContentMarkingFooterShapeIds">
    <vt:lpwstr>6a9ed552,311f7582,1121e6b3</vt:lpwstr>
  </property>
  <property fmtid="{D5CDD505-2E9C-101B-9397-08002B2CF9AE}" pid="20" name="ClassificationContentMarkingFooterFontProps">
    <vt:lpwstr>#000000,10,Aptos</vt:lpwstr>
  </property>
  <property fmtid="{D5CDD505-2E9C-101B-9397-08002B2CF9AE}" pid="21" name="ClassificationContentMarkingFooterText">
    <vt:lpwstr>[UNCLASSIFIED]</vt:lpwstr>
  </property>
  <property fmtid="{D5CDD505-2E9C-101B-9397-08002B2CF9AE}" pid="22" name="MSIP_Label_4009eddf-846d-46a2-8a8f-ad982b694053_Enabled">
    <vt:lpwstr>true</vt:lpwstr>
  </property>
  <property fmtid="{D5CDD505-2E9C-101B-9397-08002B2CF9AE}" pid="23" name="MSIP_Label_4009eddf-846d-46a2-8a8f-ad982b694053_SetDate">
    <vt:lpwstr>2025-10-13T22:24:32Z</vt:lpwstr>
  </property>
  <property fmtid="{D5CDD505-2E9C-101B-9397-08002B2CF9AE}" pid="24" name="MSIP_Label_4009eddf-846d-46a2-8a8f-ad982b694053_Method">
    <vt:lpwstr>Privileged</vt:lpwstr>
  </property>
  <property fmtid="{D5CDD505-2E9C-101B-9397-08002B2CF9AE}" pid="25" name="MSIP_Label_4009eddf-846d-46a2-8a8f-ad982b694053_Name">
    <vt:lpwstr>UNCLASSIFIED</vt:lpwstr>
  </property>
  <property fmtid="{D5CDD505-2E9C-101B-9397-08002B2CF9AE}" pid="26" name="MSIP_Label_4009eddf-846d-46a2-8a8f-ad982b694053_SiteId">
    <vt:lpwstr>e6d2d4cc-b762-486e-8894-4f5f440d5f31</vt:lpwstr>
  </property>
  <property fmtid="{D5CDD505-2E9C-101B-9397-08002B2CF9AE}" pid="27" name="MSIP_Label_4009eddf-846d-46a2-8a8f-ad982b694053_ActionId">
    <vt:lpwstr>8eda096d-23fc-493d-a393-00affe498101</vt:lpwstr>
  </property>
  <property fmtid="{D5CDD505-2E9C-101B-9397-08002B2CF9AE}" pid="28" name="MSIP_Label_4009eddf-846d-46a2-8a8f-ad982b694053_ContentBits">
    <vt:lpwstr>3</vt:lpwstr>
  </property>
  <property fmtid="{D5CDD505-2E9C-101B-9397-08002B2CF9AE}" pid="29" name="MSIP_Label_4009eddf-846d-46a2-8a8f-ad982b694053_Tag">
    <vt:lpwstr>10, 0, 1, 2</vt:lpwstr>
  </property>
</Properties>
</file>