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0" w:type="dxa"/>
        <w:tblLook w:val="0600" w:firstRow="0" w:lastRow="0" w:firstColumn="0" w:lastColumn="0" w:noHBand="1" w:noVBand="1"/>
      </w:tblPr>
      <w:tblGrid>
        <w:gridCol w:w="6930"/>
        <w:gridCol w:w="2060"/>
      </w:tblGrid>
      <w:tr w:rsidR="00E3286D" w:rsidRPr="00FA3EB3" w14:paraId="736C6A7E" w14:textId="77777777" w:rsidTr="00355DEE">
        <w:trPr>
          <w:trHeight w:val="1728"/>
        </w:trPr>
        <w:tc>
          <w:tcPr>
            <w:tcW w:w="6930" w:type="dxa"/>
            <w:vAlign w:val="center"/>
          </w:tcPr>
          <w:p w14:paraId="16BCE3DD" w14:textId="6F1F832A" w:rsidR="00E3286D" w:rsidRPr="00FA3EB3" w:rsidRDefault="006221A5" w:rsidP="00E3286D">
            <w:pPr>
              <w:pStyle w:val="Title"/>
            </w:pPr>
            <w:r>
              <w:t>Te Kahu Tōī application</w:t>
            </w:r>
          </w:p>
        </w:tc>
        <w:tc>
          <w:tcPr>
            <w:tcW w:w="2060" w:type="dxa"/>
            <w:vAlign w:val="center"/>
          </w:tcPr>
          <w:p w14:paraId="677E4D68" w14:textId="77777777" w:rsidR="00E3286D" w:rsidRPr="00FA3EB3" w:rsidRDefault="00E3286D" w:rsidP="00E3286D">
            <w:pPr>
              <w:spacing w:after="0"/>
              <w:jc w:val="right"/>
            </w:pPr>
            <w:r w:rsidRPr="00FA3EB3">
              <w:rPr>
                <w:noProof/>
              </w:rPr>
              <w:drawing>
                <wp:inline distT="0" distB="0" distL="0" distR="0" wp14:anchorId="51470401" wp14:editId="2C717B3F">
                  <wp:extent cx="865707" cy="920576"/>
                  <wp:effectExtent l="0" t="0" r="0" b="0"/>
                  <wp:docPr id="78" name="Picture 78"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Placeholder Logo"/>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65707" cy="920576"/>
                          </a:xfrm>
                          <a:prstGeom prst="rect">
                            <a:avLst/>
                          </a:prstGeom>
                        </pic:spPr>
                      </pic:pic>
                    </a:graphicData>
                  </a:graphic>
                </wp:inline>
              </w:drawing>
            </w:r>
          </w:p>
        </w:tc>
      </w:tr>
    </w:tbl>
    <w:p w14:paraId="6DB16C0D" w14:textId="53B66731" w:rsidR="00E3286D" w:rsidRDefault="00342EE5" w:rsidP="00FB5620">
      <w:r w:rsidRPr="00294570">
        <w:rPr>
          <w:rFonts w:cs="Arial"/>
          <w:noProof/>
          <w:color w:val="0070C0"/>
          <w:szCs w:val="22"/>
        </w:rPr>
        <mc:AlternateContent>
          <mc:Choice Requires="wps">
            <w:drawing>
              <wp:anchor distT="0" distB="0" distL="114300" distR="114300" simplePos="0" relativeHeight="251658240" behindDoc="0" locked="0" layoutInCell="1" allowOverlap="1" wp14:anchorId="3DE02916" wp14:editId="13032570">
                <wp:simplePos x="0" y="0"/>
                <wp:positionH relativeFrom="column">
                  <wp:posOffset>1117600</wp:posOffset>
                </wp:positionH>
                <wp:positionV relativeFrom="paragraph">
                  <wp:posOffset>29845</wp:posOffset>
                </wp:positionV>
                <wp:extent cx="4828540" cy="4184650"/>
                <wp:effectExtent l="19050" t="19050" r="10160" b="2540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8540" cy="4184650"/>
                        </a:xfrm>
                        <a:prstGeom prst="roundRect">
                          <a:avLst>
                            <a:gd name="adj" fmla="val 8324"/>
                          </a:avLst>
                        </a:prstGeom>
                        <a:solidFill>
                          <a:srgbClr val="D8D8D8"/>
                        </a:solidFill>
                        <a:ln w="28575">
                          <a:solidFill>
                            <a:srgbClr val="FFFFFF"/>
                          </a:solidFill>
                          <a:round/>
                          <a:headEnd/>
                          <a:tailEnd/>
                        </a:ln>
                      </wps:spPr>
                      <wps:txbx>
                        <w:txbxContent>
                          <w:p w14:paraId="7CB7A118" w14:textId="77777777" w:rsidR="00EB5B7A" w:rsidRPr="000D6037" w:rsidRDefault="00EB5B7A" w:rsidP="00EB5B7A">
                            <w:pPr>
                              <w:rPr>
                                <w:rFonts w:ascii="Arial Narrow" w:hAnsi="Arial Narrow"/>
                              </w:rPr>
                            </w:pPr>
                            <w:r w:rsidRPr="000D6037">
                              <w:rPr>
                                <w:rFonts w:ascii="Arial Narrow" w:hAnsi="Arial Narrow"/>
                              </w:rPr>
                              <w:t xml:space="preserve">Use this form to apply for Te Kahu </w:t>
                            </w:r>
                            <w:r w:rsidRPr="000D6037">
                              <w:rPr>
                                <w:rFonts w:ascii="Arial Narrow" w:hAnsi="Arial Narrow" w:cs="Arial"/>
                                <w:color w:val="000000"/>
                              </w:rPr>
                              <w:t>Tōī,</w:t>
                            </w:r>
                            <w:r w:rsidRPr="000D6037">
                              <w:rPr>
                                <w:rFonts w:ascii="Arial Narrow" w:hAnsi="Arial Narrow"/>
                              </w:rPr>
                              <w:t xml:space="preserve"> Intensive Wraparound Service for a child/young person. This form is completed by a referrer, in conjunction with the family/whānau and others supporting the child/young person. Applications can be made by any of the following:</w:t>
                            </w:r>
                          </w:p>
                          <w:p w14:paraId="2BAC0404"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Ministry of Education, Learning Support Services</w:t>
                            </w:r>
                          </w:p>
                          <w:p w14:paraId="0122CF52"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Resource Teacher Learning and Behaviour Service</w:t>
                            </w:r>
                          </w:p>
                          <w:p w14:paraId="2F78234E"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Day Special Schools or Fundholding Schools that the child/young person with ORS attends</w:t>
                            </w:r>
                          </w:p>
                          <w:p w14:paraId="2EEF28C0" w14:textId="77777777" w:rsidR="00EB5B7A" w:rsidRPr="000D6037" w:rsidRDefault="00EB5B7A" w:rsidP="00EB5B7A">
                            <w:pPr>
                              <w:rPr>
                                <w:rFonts w:ascii="Arial Narrow" w:hAnsi="Arial Narrow"/>
                              </w:rPr>
                            </w:pPr>
                          </w:p>
                          <w:p w14:paraId="27FB22AF" w14:textId="77777777" w:rsidR="00EB5B7A" w:rsidRPr="000D6037" w:rsidRDefault="00EB5B7A" w:rsidP="00EB5B7A">
                            <w:pPr>
                              <w:rPr>
                                <w:rFonts w:ascii="Arial Narrow" w:hAnsi="Arial Narrow"/>
                                <w:b/>
                              </w:rPr>
                            </w:pPr>
                            <w:r w:rsidRPr="000D6037">
                              <w:rPr>
                                <w:rFonts w:ascii="Arial Narrow" w:hAnsi="Arial Narrow"/>
                                <w:b/>
                              </w:rPr>
                              <w:t>Instructions for completing this form.</w:t>
                            </w:r>
                          </w:p>
                          <w:p w14:paraId="686E55FF"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 xml:space="preserve">Referrals must meet all three criteria before they can be considered. </w:t>
                            </w:r>
                          </w:p>
                          <w:p w14:paraId="6BE60597"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Write succinctly.</w:t>
                            </w:r>
                          </w:p>
                          <w:p w14:paraId="7271743A" w14:textId="236BD3CA" w:rsidR="00EB5B7A" w:rsidRPr="000D6037" w:rsidRDefault="00FF374E" w:rsidP="00B27E99">
                            <w:pPr>
                              <w:numPr>
                                <w:ilvl w:val="0"/>
                                <w:numId w:val="2"/>
                              </w:numPr>
                              <w:spacing w:after="0" w:line="240" w:lineRule="auto"/>
                              <w:ind w:left="357" w:hanging="357"/>
                              <w:rPr>
                                <w:rFonts w:ascii="Arial Narrow" w:hAnsi="Arial Narrow"/>
                              </w:rPr>
                            </w:pPr>
                            <w:r w:rsidRPr="000D6037">
                              <w:rPr>
                                <w:rFonts w:ascii="Arial Narrow" w:hAnsi="Arial Narrow"/>
                              </w:rPr>
                              <w:t>Summarize</w:t>
                            </w:r>
                            <w:r w:rsidR="00EB5B7A" w:rsidRPr="000D6037">
                              <w:rPr>
                                <w:rFonts w:ascii="Arial Narrow" w:hAnsi="Arial Narrow"/>
                              </w:rPr>
                              <w:t xml:space="preserve"> or quote from reports where relevant.</w:t>
                            </w:r>
                          </w:p>
                          <w:p w14:paraId="0584D760"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Avoid repeating information in more than one section.</w:t>
                            </w:r>
                          </w:p>
                          <w:p w14:paraId="54472C8E"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Please do not attach supporting information such as reports.</w:t>
                            </w:r>
                          </w:p>
                          <w:p w14:paraId="498523A5" w14:textId="77777777" w:rsidR="00EB5B7A" w:rsidRPr="000D6037" w:rsidRDefault="00EB5B7A" w:rsidP="00EB5B7A">
                            <w:pPr>
                              <w:rPr>
                                <w:rFonts w:ascii="Arial Narrow" w:hAnsi="Arial Narrow"/>
                              </w:rPr>
                            </w:pPr>
                          </w:p>
                          <w:p w14:paraId="4CF751C4" w14:textId="2F538612" w:rsidR="00220F50" w:rsidRDefault="00F80CC0" w:rsidP="00EB5B7A">
                            <w:pPr>
                              <w:rPr>
                                <w:rFonts w:ascii="Arial Narrow" w:hAnsi="Arial Narrow" w:cs="Arial"/>
                              </w:rPr>
                            </w:pPr>
                            <w:r>
                              <w:rPr>
                                <w:rFonts w:ascii="Arial Narrow" w:hAnsi="Arial Narrow" w:cs="Arial"/>
                              </w:rPr>
                              <w:t>Manager approval to submit application:</w:t>
                            </w:r>
                            <w:r w:rsidR="008D5F80">
                              <w:rPr>
                                <w:rFonts w:ascii="Arial Narrow" w:hAnsi="Arial Narrow" w:cs="Arial"/>
                              </w:rPr>
                              <w:t xml:space="preserve">:  </w:t>
                            </w:r>
                            <w:r w:rsidR="00BF3166">
                              <w:rPr>
                                <w:rFonts w:ascii="Arial Narrow" w:hAnsi="Arial Narrow" w:cs="Arial"/>
                              </w:rPr>
                              <w:tab/>
                            </w:r>
                            <w:r w:rsidR="00BF3166">
                              <w:rPr>
                                <w:rFonts w:ascii="Arial Narrow" w:hAnsi="Arial Narrow" w:cs="Arial"/>
                              </w:rPr>
                              <w:tab/>
                            </w:r>
                            <w:bookmarkStart w:id="0" w:name="_MON_1821334883"/>
                            <w:bookmarkEnd w:id="0"/>
                            <w:r w:rsidR="00972C90">
                              <w:rPr>
                                <w:rFonts w:ascii="Arial Narrow" w:hAnsi="Arial Narrow" w:cs="Arial"/>
                              </w:rPr>
                              <w:object w:dxaOrig="1504" w:dyaOrig="982" w14:anchorId="324B3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2pt;height:49.1pt">
                                  <v:imagedata r:id="rId14" o:title=""/>
                                </v:shape>
                                <o:OLEObject Type="Embed" ProgID="Word.Document.12" ShapeID="_x0000_i1030" DrawAspect="Icon" ObjectID="_1821334887" r:id="rId15">
                                  <o:FieldCodes>\s</o:FieldCodes>
                                </o:OLEObject>
                              </w:object>
                            </w:r>
                          </w:p>
                          <w:p w14:paraId="771E034F" w14:textId="77777777" w:rsidR="00EB5B7A" w:rsidRDefault="00EB5B7A" w:rsidP="00EB5B7A">
                            <w:pPr>
                              <w:ind w:left="1004"/>
                              <w:rPr>
                                <w:sz w:val="21"/>
                                <w:szCs w:val="21"/>
                              </w:rPr>
                            </w:pPr>
                            <w:r>
                              <w:rPr>
                                <w:sz w:val="21"/>
                                <w:szCs w:val="21"/>
                              </w:rPr>
                              <w:t xml:space="preserve"> </w:t>
                            </w:r>
                          </w:p>
                          <w:p w14:paraId="5571F026" w14:textId="77777777" w:rsidR="00EB5B7A" w:rsidRPr="00CD3F47" w:rsidRDefault="00EB5B7A" w:rsidP="00EB5B7A">
                            <w:pPr>
                              <w:tabs>
                                <w:tab w:val="left" w:pos="2268"/>
                                <w:tab w:val="left" w:pos="4536"/>
                                <w:tab w:val="left" w:pos="6804"/>
                              </w:tabs>
                              <w:ind w:right="260"/>
                              <w:rPr>
                                <w:rFonts w:cs="Arial"/>
                                <w:b/>
                                <w:i/>
                              </w:rPr>
                            </w:pPr>
                            <w:r>
                              <w:rPr>
                                <w:rFonts w:cs="Arial"/>
                                <w:b/>
                                <w:i/>
                              </w:rPr>
                              <w:t>Please attach signed forms when submitting this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02916" id="Rectangle: Rounded Corners 5" o:spid="_x0000_s1026" style="position:absolute;left:0;text-align:left;margin-left:88pt;margin-top:2.35pt;width:380.2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" fillcolor="#d8d8d8" strokecolor="white" strokeweight="2.25pt">
                <v:textbox>
                  <w:txbxContent>
                    <w:p w14:paraId="7CB7A118" w14:textId="77777777" w:rsidR="00EB5B7A" w:rsidRPr="000D6037" w:rsidRDefault="00EB5B7A" w:rsidP="00EB5B7A">
                      <w:pPr>
                        <w:rPr>
                          <w:rFonts w:ascii="Arial Narrow" w:hAnsi="Arial Narrow"/>
                        </w:rPr>
                      </w:pPr>
                      <w:r w:rsidRPr="000D6037">
                        <w:rPr>
                          <w:rFonts w:ascii="Arial Narrow" w:hAnsi="Arial Narrow"/>
                        </w:rPr>
                        <w:t xml:space="preserve">Use this form to apply for Te Kahu </w:t>
                      </w:r>
                      <w:r w:rsidRPr="000D6037">
                        <w:rPr>
                          <w:rFonts w:ascii="Arial Narrow" w:hAnsi="Arial Narrow" w:cs="Arial"/>
                          <w:color w:val="000000"/>
                        </w:rPr>
                        <w:t>Tōī,</w:t>
                      </w:r>
                      <w:r w:rsidRPr="000D6037">
                        <w:rPr>
                          <w:rFonts w:ascii="Arial Narrow" w:hAnsi="Arial Narrow"/>
                        </w:rPr>
                        <w:t xml:space="preserve"> Intensive Wraparound Service for a child/young person. This form is completed by a referrer, in conjunction with the family/whānau and others supporting the child/young person. Applications can be made by any of the following:</w:t>
                      </w:r>
                    </w:p>
                    <w:p w14:paraId="2BAC0404"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Ministry of Education, Learning Support Services</w:t>
                      </w:r>
                    </w:p>
                    <w:p w14:paraId="0122CF52"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Resource Teacher Learning and Behaviour Service</w:t>
                      </w:r>
                    </w:p>
                    <w:p w14:paraId="2F78234E"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Day Special Schools or Fundholding Schools that the child/young person with ORS attends</w:t>
                      </w:r>
                    </w:p>
                    <w:p w14:paraId="2EEF28C0" w14:textId="77777777" w:rsidR="00EB5B7A" w:rsidRPr="000D6037" w:rsidRDefault="00EB5B7A" w:rsidP="00EB5B7A">
                      <w:pPr>
                        <w:rPr>
                          <w:rFonts w:ascii="Arial Narrow" w:hAnsi="Arial Narrow"/>
                        </w:rPr>
                      </w:pPr>
                    </w:p>
                    <w:p w14:paraId="27FB22AF" w14:textId="77777777" w:rsidR="00EB5B7A" w:rsidRPr="000D6037" w:rsidRDefault="00EB5B7A" w:rsidP="00EB5B7A">
                      <w:pPr>
                        <w:rPr>
                          <w:rFonts w:ascii="Arial Narrow" w:hAnsi="Arial Narrow"/>
                          <w:b/>
                        </w:rPr>
                      </w:pPr>
                      <w:r w:rsidRPr="000D6037">
                        <w:rPr>
                          <w:rFonts w:ascii="Arial Narrow" w:hAnsi="Arial Narrow"/>
                          <w:b/>
                        </w:rPr>
                        <w:t>Instructions for completing this form.</w:t>
                      </w:r>
                    </w:p>
                    <w:p w14:paraId="686E55FF"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 xml:space="preserve">Referrals must meet all three criteria before they can be considered. </w:t>
                      </w:r>
                    </w:p>
                    <w:p w14:paraId="6BE60597"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Write succinctly.</w:t>
                      </w:r>
                    </w:p>
                    <w:p w14:paraId="7271743A" w14:textId="236BD3CA" w:rsidR="00EB5B7A" w:rsidRPr="000D6037" w:rsidRDefault="00FF374E" w:rsidP="00B27E99">
                      <w:pPr>
                        <w:numPr>
                          <w:ilvl w:val="0"/>
                          <w:numId w:val="2"/>
                        </w:numPr>
                        <w:spacing w:after="0" w:line="240" w:lineRule="auto"/>
                        <w:ind w:left="357" w:hanging="357"/>
                        <w:rPr>
                          <w:rFonts w:ascii="Arial Narrow" w:hAnsi="Arial Narrow"/>
                        </w:rPr>
                      </w:pPr>
                      <w:r w:rsidRPr="000D6037">
                        <w:rPr>
                          <w:rFonts w:ascii="Arial Narrow" w:hAnsi="Arial Narrow"/>
                        </w:rPr>
                        <w:t>Summarize</w:t>
                      </w:r>
                      <w:r w:rsidR="00EB5B7A" w:rsidRPr="000D6037">
                        <w:rPr>
                          <w:rFonts w:ascii="Arial Narrow" w:hAnsi="Arial Narrow"/>
                        </w:rPr>
                        <w:t xml:space="preserve"> or quote from reports where relevant.</w:t>
                      </w:r>
                    </w:p>
                    <w:p w14:paraId="0584D760"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Avoid repeating information in more than one section.</w:t>
                      </w:r>
                    </w:p>
                    <w:p w14:paraId="54472C8E"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Please do not attach supporting information such as reports.</w:t>
                      </w:r>
                    </w:p>
                    <w:p w14:paraId="498523A5" w14:textId="77777777" w:rsidR="00EB5B7A" w:rsidRPr="000D6037" w:rsidRDefault="00EB5B7A" w:rsidP="00EB5B7A">
                      <w:pPr>
                        <w:rPr>
                          <w:rFonts w:ascii="Arial Narrow" w:hAnsi="Arial Narrow"/>
                        </w:rPr>
                      </w:pPr>
                    </w:p>
                    <w:p w14:paraId="4CF751C4" w14:textId="2F538612" w:rsidR="00220F50" w:rsidRDefault="00F80CC0" w:rsidP="00EB5B7A">
                      <w:pPr>
                        <w:rPr>
                          <w:rFonts w:ascii="Arial Narrow" w:hAnsi="Arial Narrow" w:cs="Arial"/>
                        </w:rPr>
                      </w:pPr>
                      <w:r>
                        <w:rPr>
                          <w:rFonts w:ascii="Arial Narrow" w:hAnsi="Arial Narrow" w:cs="Arial"/>
                        </w:rPr>
                        <w:t>Manager approval to submit application:</w:t>
                      </w:r>
                      <w:r w:rsidR="008D5F80">
                        <w:rPr>
                          <w:rFonts w:ascii="Arial Narrow" w:hAnsi="Arial Narrow" w:cs="Arial"/>
                        </w:rPr>
                        <w:t xml:space="preserve">:  </w:t>
                      </w:r>
                      <w:r w:rsidR="00BF3166">
                        <w:rPr>
                          <w:rFonts w:ascii="Arial Narrow" w:hAnsi="Arial Narrow" w:cs="Arial"/>
                        </w:rPr>
                        <w:tab/>
                      </w:r>
                      <w:r w:rsidR="00BF3166">
                        <w:rPr>
                          <w:rFonts w:ascii="Arial Narrow" w:hAnsi="Arial Narrow" w:cs="Arial"/>
                        </w:rPr>
                        <w:tab/>
                      </w:r>
                      <w:bookmarkStart w:id="1" w:name="_MON_1821334883"/>
                      <w:bookmarkEnd w:id="1"/>
                      <w:r w:rsidR="00972C90">
                        <w:rPr>
                          <w:rFonts w:ascii="Arial Narrow" w:hAnsi="Arial Narrow" w:cs="Arial"/>
                        </w:rPr>
                        <w:object w:dxaOrig="1504" w:dyaOrig="982" w14:anchorId="324B391B">
                          <v:shape id="_x0000_i1030" type="#_x0000_t75" style="width:75.2pt;height:49.1pt">
                            <v:imagedata r:id="rId14" o:title=""/>
                          </v:shape>
                          <o:OLEObject Type="Embed" ProgID="Word.Document.12" ShapeID="_x0000_i1030" DrawAspect="Icon" ObjectID="_1821334887" r:id="rId16">
                            <o:FieldCodes>\s</o:FieldCodes>
                          </o:OLEObject>
                        </w:object>
                      </w:r>
                    </w:p>
                    <w:p w14:paraId="771E034F" w14:textId="77777777" w:rsidR="00EB5B7A" w:rsidRDefault="00EB5B7A" w:rsidP="00EB5B7A">
                      <w:pPr>
                        <w:ind w:left="1004"/>
                        <w:rPr>
                          <w:sz w:val="21"/>
                          <w:szCs w:val="21"/>
                        </w:rPr>
                      </w:pPr>
                      <w:r>
                        <w:rPr>
                          <w:sz w:val="21"/>
                          <w:szCs w:val="21"/>
                        </w:rPr>
                        <w:t xml:space="preserve"> </w:t>
                      </w:r>
                    </w:p>
                    <w:p w14:paraId="5571F026" w14:textId="77777777" w:rsidR="00EB5B7A" w:rsidRPr="00CD3F47" w:rsidRDefault="00EB5B7A" w:rsidP="00EB5B7A">
                      <w:pPr>
                        <w:tabs>
                          <w:tab w:val="left" w:pos="2268"/>
                          <w:tab w:val="left" w:pos="4536"/>
                          <w:tab w:val="left" w:pos="6804"/>
                        </w:tabs>
                        <w:ind w:right="260"/>
                        <w:rPr>
                          <w:rFonts w:cs="Arial"/>
                          <w:b/>
                          <w:i/>
                        </w:rPr>
                      </w:pPr>
                      <w:r>
                        <w:rPr>
                          <w:rFonts w:cs="Arial"/>
                          <w:b/>
                          <w:i/>
                        </w:rPr>
                        <w:t>Please attach signed forms when submitting this application.</w:t>
                      </w:r>
                    </w:p>
                  </w:txbxContent>
                </v:textbox>
              </v:roundrect>
            </w:pict>
          </mc:Fallback>
        </mc:AlternateContent>
      </w:r>
    </w:p>
    <w:p w14:paraId="2EACA99F" w14:textId="77777777" w:rsidR="00FB5620" w:rsidRDefault="00FB5620" w:rsidP="00FB5620"/>
    <w:p w14:paraId="1C77E6C5" w14:textId="77777777" w:rsidR="00FB5620" w:rsidRPr="00FA3EB3" w:rsidRDefault="00FB5620" w:rsidP="00FB5620"/>
    <w:p w14:paraId="7944C49C" w14:textId="4F9D1305" w:rsidR="00342EE5" w:rsidRDefault="00342EE5" w:rsidP="00FD35A6"/>
    <w:p w14:paraId="131E00BB" w14:textId="72612C00" w:rsidR="00342EE5" w:rsidRDefault="00342EE5" w:rsidP="00FD35A6"/>
    <w:p w14:paraId="2F7285B8" w14:textId="0E74A54C" w:rsidR="00342EE5" w:rsidRDefault="00342EE5" w:rsidP="00FD35A6"/>
    <w:p w14:paraId="7FEE6BC5" w14:textId="697B230F" w:rsidR="00342EE5" w:rsidRDefault="00342EE5" w:rsidP="00FD35A6"/>
    <w:p w14:paraId="179F7351" w14:textId="5326D403" w:rsidR="00342EE5" w:rsidRDefault="00342EE5" w:rsidP="00FD35A6"/>
    <w:p w14:paraId="34BDF0D5" w14:textId="4A08581D" w:rsidR="00342EE5" w:rsidRDefault="00342EE5" w:rsidP="00FD35A6"/>
    <w:p w14:paraId="50479547" w14:textId="77777777" w:rsidR="00342EE5" w:rsidRDefault="00342EE5" w:rsidP="00FD35A6"/>
    <w:p w14:paraId="4AD5A5FC" w14:textId="77777777" w:rsidR="00342EE5" w:rsidRDefault="00342EE5" w:rsidP="00FD35A6"/>
    <w:p w14:paraId="441ABF6B" w14:textId="77777777" w:rsidR="00342EE5" w:rsidRDefault="00342EE5" w:rsidP="00FD35A6"/>
    <w:p w14:paraId="7923928B" w14:textId="77777777" w:rsidR="00342EE5" w:rsidRDefault="00342EE5" w:rsidP="00FD35A6"/>
    <w:p w14:paraId="4A8B33A5" w14:textId="0C9E7BD6" w:rsidR="00FD35A6" w:rsidRPr="00FA3EB3" w:rsidRDefault="00FD35A6" w:rsidP="00FD35A6"/>
    <w:p w14:paraId="216E2DC3" w14:textId="77777777" w:rsidR="00F073F1" w:rsidRDefault="00FB5620" w:rsidP="00FD35A6">
      <w:pPr>
        <w:pStyle w:val="Heading1"/>
      </w:pPr>
      <w:r>
        <w:t>Instructions</w:t>
      </w:r>
      <w:r w:rsidR="00F073F1">
        <w:t>.</w:t>
      </w:r>
    </w:p>
    <w:p w14:paraId="5216D16F" w14:textId="5E1F27D9" w:rsidR="00876E81" w:rsidRPr="00AA181E" w:rsidRDefault="00876E81" w:rsidP="00876E81">
      <w:pPr>
        <w:pStyle w:val="BodyText"/>
        <w:spacing w:before="0" w:after="120" w:line="360" w:lineRule="auto"/>
        <w:contextualSpacing/>
        <w:rPr>
          <w:rFonts w:cs="Arial"/>
          <w:b/>
          <w:bCs/>
          <w:i/>
          <w:iCs/>
          <w:szCs w:val="22"/>
        </w:rPr>
      </w:pPr>
      <w:r w:rsidRPr="00AA181E">
        <w:rPr>
          <w:rFonts w:cs="Arial"/>
          <w:b/>
          <w:bCs/>
          <w:i/>
          <w:iCs/>
          <w:szCs w:val="22"/>
        </w:rPr>
        <w:t>Please tick to indicate that</w:t>
      </w:r>
      <w:r w:rsidR="00713E71">
        <w:rPr>
          <w:rFonts w:cs="Arial"/>
          <w:b/>
          <w:bCs/>
          <w:i/>
          <w:iCs/>
          <w:szCs w:val="22"/>
        </w:rPr>
        <w:t xml:space="preserve"> the information in this application provides evidence that the eligibility criteria have been met</w:t>
      </w:r>
      <w:r>
        <w:rPr>
          <w:rFonts w:cs="Arial"/>
          <w:b/>
          <w:bCs/>
          <w:i/>
          <w:iCs/>
          <w:szCs w:val="22"/>
        </w:rPr>
        <w:t>.</w:t>
      </w:r>
      <w:r w:rsidRPr="00AA181E">
        <w:rPr>
          <w:rFonts w:cs="Arial"/>
          <w:b/>
          <w:bCs/>
          <w:i/>
          <w:iCs/>
          <w:szCs w:val="22"/>
        </w:rPr>
        <w:t xml:space="preserve"> </w:t>
      </w:r>
    </w:p>
    <w:bookmarkStart w:id="2" w:name="_Hlk181710497"/>
    <w:p w14:paraId="506D5DB3" w14:textId="77777777" w:rsidR="00876E81" w:rsidRPr="00AA181E" w:rsidRDefault="00000000" w:rsidP="00876E81">
      <w:pPr>
        <w:spacing w:before="120" w:after="120" w:line="360" w:lineRule="auto"/>
        <w:contextualSpacing/>
        <w:rPr>
          <w:rFonts w:cs="Arial"/>
          <w:szCs w:val="22"/>
        </w:rPr>
      </w:pPr>
      <w:sdt>
        <w:sdtPr>
          <w:rPr>
            <w:rFonts w:eastAsia="MS Gothic" w:cs="Arial"/>
            <w:szCs w:val="22"/>
          </w:rPr>
          <w:id w:val="-1028633544"/>
          <w14:checkbox>
            <w14:checked w14:val="0"/>
            <w14:checkedState w14:val="2612" w14:font="MS Gothic"/>
            <w14:uncheckedState w14:val="2610" w14:font="MS Gothic"/>
          </w14:checkbox>
        </w:sdtPr>
        <w:sdtContent>
          <w:r w:rsidR="00876E81">
            <w:rPr>
              <w:rFonts w:ascii="MS Gothic" w:eastAsia="MS Gothic" w:hAnsi="MS Gothic" w:cs="Arial" w:hint="eastAsia"/>
              <w:szCs w:val="22"/>
            </w:rPr>
            <w:t>☐</w:t>
          </w:r>
        </w:sdtContent>
      </w:sdt>
      <w:r w:rsidR="00876E81" w:rsidRPr="00AA181E">
        <w:rPr>
          <w:rFonts w:cs="Arial"/>
          <w:szCs w:val="22"/>
        </w:rPr>
        <w:t xml:space="preserve">  The child/young person is in Year 0 to Year 10 at school.</w:t>
      </w:r>
    </w:p>
    <w:p w14:paraId="0EB075B8" w14:textId="77777777" w:rsidR="00876E81" w:rsidRPr="00AA181E" w:rsidRDefault="00000000" w:rsidP="00876E81">
      <w:pPr>
        <w:spacing w:after="120" w:line="360" w:lineRule="auto"/>
        <w:ind w:left="284" w:hanging="284"/>
        <w:contextualSpacing/>
        <w:rPr>
          <w:rFonts w:cs="Arial"/>
          <w:szCs w:val="22"/>
        </w:rPr>
      </w:pPr>
      <w:sdt>
        <w:sdtPr>
          <w:rPr>
            <w:rFonts w:eastAsia="MS Gothic" w:cs="Arial"/>
            <w:szCs w:val="22"/>
          </w:rPr>
          <w:id w:val="25067240"/>
          <w14:checkbox>
            <w14:checked w14:val="0"/>
            <w14:checkedState w14:val="2612" w14:font="MS Gothic"/>
            <w14:uncheckedState w14:val="2610" w14:font="MS Gothic"/>
          </w14:checkbox>
        </w:sdtPr>
        <w:sdtContent>
          <w:r w:rsidR="00876E81" w:rsidRPr="00AA181E">
            <w:rPr>
              <w:rFonts w:ascii="Segoe UI Symbol" w:eastAsia="MS Gothic" w:hAnsi="Segoe UI Symbol" w:cs="Segoe UI Symbol"/>
              <w:szCs w:val="22"/>
            </w:rPr>
            <w:t>☐</w:t>
          </w:r>
        </w:sdtContent>
      </w:sdt>
      <w:r w:rsidR="00876E81" w:rsidRPr="00AA181E">
        <w:rPr>
          <w:rFonts w:cs="Arial"/>
          <w:szCs w:val="22"/>
        </w:rPr>
        <w:t xml:space="preserve">  The child/young person has behaviour, social and/or learning needs that are highly complex and challenging (and may have associated intellectual difficulty), and require support at home, school and in the community.</w:t>
      </w:r>
    </w:p>
    <w:p w14:paraId="22A0D795" w14:textId="2CF02802" w:rsidR="00876E81" w:rsidRPr="00AA181E" w:rsidRDefault="00876E81" w:rsidP="00876E81">
      <w:pPr>
        <w:spacing w:after="120" w:line="360" w:lineRule="auto"/>
        <w:ind w:left="284"/>
        <w:contextualSpacing/>
        <w:rPr>
          <w:rFonts w:cs="Arial"/>
          <w:i/>
          <w:iCs/>
          <w:szCs w:val="22"/>
        </w:rPr>
      </w:pPr>
      <w:r w:rsidRPr="00AA181E">
        <w:rPr>
          <w:rFonts w:cs="Arial"/>
          <w:b/>
          <w:bCs/>
          <w:szCs w:val="22"/>
        </w:rPr>
        <w:t>NB:</w:t>
      </w:r>
      <w:r w:rsidRPr="00AA181E">
        <w:rPr>
          <w:rFonts w:cs="Arial"/>
          <w:szCs w:val="22"/>
        </w:rPr>
        <w:t xml:space="preserve"> </w:t>
      </w:r>
      <w:r w:rsidRPr="00AA181E">
        <w:rPr>
          <w:rFonts w:cs="Arial"/>
          <w:i/>
          <w:iCs/>
          <w:szCs w:val="22"/>
        </w:rPr>
        <w:t xml:space="preserve">The panel considering this application will look for evidence that the child/young person’s needs </w:t>
      </w:r>
      <w:r w:rsidR="00EF5B93" w:rsidRPr="00796289">
        <w:rPr>
          <w:rFonts w:cs="Arial"/>
          <w:b/>
          <w:bCs/>
          <w:i/>
          <w:iCs/>
        </w:rPr>
        <w:t>have been assessed and are</w:t>
      </w:r>
      <w:r w:rsidRPr="00796289">
        <w:rPr>
          <w:rFonts w:cs="Arial"/>
          <w:b/>
          <w:bCs/>
          <w:i/>
          <w:iCs/>
          <w:szCs w:val="22"/>
        </w:rPr>
        <w:t xml:space="preserve"> ongoing </w:t>
      </w:r>
      <w:r w:rsidRPr="00AA181E">
        <w:rPr>
          <w:rFonts w:cs="Arial"/>
          <w:i/>
          <w:iCs/>
          <w:szCs w:val="22"/>
        </w:rPr>
        <w:t>(despite appropriate interventions being planned and implemented) and intensive support is required at school, at home, and in the community.</w:t>
      </w:r>
    </w:p>
    <w:p w14:paraId="0F7B2A67" w14:textId="17C86D0E" w:rsidR="00876E81" w:rsidRPr="00AA181E" w:rsidRDefault="00000000" w:rsidP="00876E81">
      <w:pPr>
        <w:spacing w:after="120" w:line="360" w:lineRule="auto"/>
        <w:ind w:left="284" w:hanging="284"/>
        <w:contextualSpacing/>
        <w:rPr>
          <w:rFonts w:cs="Arial"/>
          <w:szCs w:val="22"/>
        </w:rPr>
      </w:pPr>
      <w:sdt>
        <w:sdtPr>
          <w:rPr>
            <w:rFonts w:eastAsia="MS Gothic" w:cs="Arial"/>
            <w:szCs w:val="22"/>
          </w:rPr>
          <w:id w:val="837507042"/>
          <w14:checkbox>
            <w14:checked w14:val="0"/>
            <w14:checkedState w14:val="2612" w14:font="MS Gothic"/>
            <w14:uncheckedState w14:val="2610" w14:font="MS Gothic"/>
          </w14:checkbox>
        </w:sdtPr>
        <w:sdtContent>
          <w:r w:rsidR="00876E81" w:rsidRPr="00AA181E">
            <w:rPr>
              <w:rFonts w:ascii="Segoe UI Symbol" w:eastAsia="MS Gothic" w:hAnsi="Segoe UI Symbol" w:cs="Segoe UI Symbol"/>
              <w:szCs w:val="22"/>
            </w:rPr>
            <w:t>☐</w:t>
          </w:r>
        </w:sdtContent>
      </w:sdt>
      <w:r w:rsidR="00876E81" w:rsidRPr="00AA181E">
        <w:rPr>
          <w:rFonts w:cs="Arial"/>
          <w:szCs w:val="22"/>
        </w:rPr>
        <w:t xml:space="preserve">  Local learning support services have been </w:t>
      </w:r>
      <w:r w:rsidR="00876E81" w:rsidRPr="00682871">
        <w:rPr>
          <w:rFonts w:cs="Arial"/>
          <w:b/>
          <w:bCs/>
          <w:szCs w:val="22"/>
        </w:rPr>
        <w:t xml:space="preserve">fully </w:t>
      </w:r>
      <w:r w:rsidR="00682871" w:rsidRPr="00682871">
        <w:rPr>
          <w:rFonts w:cs="Arial"/>
          <w:b/>
          <w:bCs/>
        </w:rPr>
        <w:t>utilized</w:t>
      </w:r>
      <w:r w:rsidR="00876E81" w:rsidRPr="00682871">
        <w:rPr>
          <w:rFonts w:cs="Arial"/>
          <w:b/>
          <w:bCs/>
          <w:szCs w:val="22"/>
        </w:rPr>
        <w:t xml:space="preserve"> </w:t>
      </w:r>
      <w:r w:rsidR="00876E81" w:rsidRPr="00AA181E">
        <w:rPr>
          <w:rFonts w:cs="Arial"/>
          <w:szCs w:val="22"/>
        </w:rPr>
        <w:t>for the child/young person and are unable to meet need.</w:t>
      </w:r>
    </w:p>
    <w:bookmarkEnd w:id="2"/>
    <w:p w14:paraId="03165889" w14:textId="77777777" w:rsidR="00876E81" w:rsidRDefault="00876E81" w:rsidP="00876E81">
      <w:pPr>
        <w:spacing w:after="120" w:line="360" w:lineRule="auto"/>
        <w:ind w:left="284"/>
        <w:contextualSpacing/>
        <w:rPr>
          <w:rFonts w:cs="Arial"/>
        </w:rPr>
      </w:pPr>
      <w:r w:rsidRPr="00AA181E">
        <w:rPr>
          <w:rFonts w:cs="Arial"/>
          <w:b/>
          <w:bCs/>
          <w:szCs w:val="22"/>
        </w:rPr>
        <w:t>NB:</w:t>
      </w:r>
      <w:r w:rsidRPr="00AA181E">
        <w:rPr>
          <w:rFonts w:cs="Arial"/>
          <w:szCs w:val="22"/>
        </w:rPr>
        <w:t xml:space="preserve"> </w:t>
      </w:r>
      <w:r w:rsidRPr="00AA181E">
        <w:rPr>
          <w:rFonts w:cs="Arial"/>
          <w:i/>
          <w:iCs/>
          <w:szCs w:val="22"/>
        </w:rPr>
        <w:t>The panel considering this application will look for evidence that all available supports that the child is eligible for have been fully explored and accessed</w:t>
      </w:r>
      <w:r w:rsidRPr="00AA181E">
        <w:rPr>
          <w:rFonts w:cs="Arial"/>
          <w:szCs w:val="22"/>
        </w:rPr>
        <w:t xml:space="preserve">. </w:t>
      </w:r>
    </w:p>
    <w:p w14:paraId="1F041D2F" w14:textId="77777777" w:rsidR="009131D0" w:rsidRDefault="009131D0" w:rsidP="00876E81">
      <w:pPr>
        <w:spacing w:after="120" w:line="360" w:lineRule="auto"/>
        <w:ind w:left="284"/>
        <w:contextualSpacing/>
        <w:rPr>
          <w:rFonts w:cs="Arial"/>
        </w:rPr>
      </w:pPr>
    </w:p>
    <w:p w14:paraId="6978979D" w14:textId="77777777" w:rsidR="009131D0" w:rsidRDefault="009131D0" w:rsidP="00876E81">
      <w:pPr>
        <w:spacing w:after="120" w:line="360" w:lineRule="auto"/>
        <w:ind w:left="284"/>
        <w:contextualSpacing/>
        <w:rPr>
          <w:rFonts w:cs="Arial"/>
        </w:rPr>
      </w:pPr>
    </w:p>
    <w:p w14:paraId="5EEE451D" w14:textId="77777777" w:rsidR="009131D0" w:rsidRDefault="009131D0" w:rsidP="00876E81">
      <w:pPr>
        <w:spacing w:after="120" w:line="360" w:lineRule="auto"/>
        <w:ind w:left="284"/>
        <w:contextualSpacing/>
        <w:rPr>
          <w:rFonts w:cs="Arial"/>
        </w:rPr>
      </w:pPr>
    </w:p>
    <w:p w14:paraId="594923C5" w14:textId="6EBDB17B" w:rsidR="00FD35A6" w:rsidRPr="00CE0D6A" w:rsidRDefault="006221A5" w:rsidP="00EB2EF9">
      <w:pPr>
        <w:pStyle w:val="Heading1"/>
        <w:ind w:left="720"/>
        <w:rPr>
          <w:b/>
          <w:bCs/>
        </w:rPr>
      </w:pPr>
      <w:bookmarkStart w:id="3" w:name="_Hlk189472847"/>
      <w:bookmarkStart w:id="4" w:name="_Hlk189468386"/>
      <w:r w:rsidRPr="00CE0D6A">
        <w:rPr>
          <w:b/>
          <w:bCs/>
        </w:rPr>
        <w:t>Child and Family Information</w:t>
      </w:r>
      <w:bookmarkEnd w:id="3"/>
    </w:p>
    <w:tbl>
      <w:tblPr>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tblBorders>
        <w:tblLook w:val="0600" w:firstRow="0" w:lastRow="0" w:firstColumn="0" w:lastColumn="0" w:noHBand="1" w:noVBand="1"/>
      </w:tblPr>
      <w:tblGrid>
        <w:gridCol w:w="2485"/>
        <w:gridCol w:w="2525"/>
        <w:gridCol w:w="1648"/>
        <w:gridCol w:w="3685"/>
      </w:tblGrid>
      <w:tr w:rsidR="00687CFB" w:rsidRPr="00FA3EB3" w14:paraId="578C2695" w14:textId="77777777" w:rsidTr="00220E0B">
        <w:trPr>
          <w:trHeight w:val="544"/>
        </w:trPr>
        <w:tc>
          <w:tcPr>
            <w:tcW w:w="2485" w:type="dxa"/>
            <w:vMerge w:val="restart"/>
          </w:tcPr>
          <w:bookmarkEnd w:id="4"/>
          <w:p w14:paraId="65EE2CCF" w14:textId="1685201C" w:rsidR="00687CFB" w:rsidRPr="00FA3EB3" w:rsidRDefault="006221A5" w:rsidP="00FD35A6">
            <w:pPr>
              <w:pStyle w:val="Labels"/>
            </w:pPr>
            <w:r>
              <w:t>Child’s Full Name</w:t>
            </w:r>
            <w:r w:rsidR="008C7232">
              <w:t xml:space="preserve"> and Preferred Name</w:t>
            </w:r>
          </w:p>
        </w:tc>
        <w:tc>
          <w:tcPr>
            <w:tcW w:w="2525" w:type="dxa"/>
            <w:shd w:val="clear" w:color="auto" w:fill="FFFFFF" w:themeFill="background1"/>
          </w:tcPr>
          <w:p w14:paraId="7D39DEC8" w14:textId="77777777" w:rsidR="00687CFB" w:rsidRPr="00FA3EB3" w:rsidRDefault="00687CFB" w:rsidP="00FD35A6"/>
        </w:tc>
        <w:tc>
          <w:tcPr>
            <w:tcW w:w="1648" w:type="dxa"/>
            <w:vMerge w:val="restart"/>
          </w:tcPr>
          <w:p w14:paraId="2193FCF0" w14:textId="4326AB3C" w:rsidR="00360A4B" w:rsidRPr="00FA3EB3" w:rsidRDefault="006221A5" w:rsidP="006221A5">
            <w:pPr>
              <w:pStyle w:val="Labels"/>
            </w:pPr>
            <w:r>
              <w:t>Date of Birth</w:t>
            </w:r>
            <w:r w:rsidR="00360A4B">
              <w:t>:</w:t>
            </w:r>
          </w:p>
        </w:tc>
        <w:tc>
          <w:tcPr>
            <w:tcW w:w="3685" w:type="dxa"/>
            <w:vMerge w:val="restart"/>
            <w:shd w:val="clear" w:color="auto" w:fill="FFFFFF" w:themeFill="background1"/>
          </w:tcPr>
          <w:p w14:paraId="455B3850" w14:textId="77777777" w:rsidR="00687CFB" w:rsidRPr="00FA3EB3" w:rsidRDefault="00687CFB" w:rsidP="00FD35A6"/>
        </w:tc>
      </w:tr>
      <w:tr w:rsidR="00687CFB" w:rsidRPr="00FA3EB3" w14:paraId="00400240" w14:textId="77777777" w:rsidTr="00220E0B">
        <w:trPr>
          <w:trHeight w:val="544"/>
        </w:trPr>
        <w:tc>
          <w:tcPr>
            <w:tcW w:w="2485" w:type="dxa"/>
            <w:vMerge/>
          </w:tcPr>
          <w:p w14:paraId="36B113F2" w14:textId="77777777" w:rsidR="00687CFB" w:rsidRPr="00FA3EB3" w:rsidRDefault="00687CFB" w:rsidP="00FD35A6">
            <w:pPr>
              <w:pStyle w:val="Labels"/>
            </w:pPr>
          </w:p>
        </w:tc>
        <w:tc>
          <w:tcPr>
            <w:tcW w:w="2525" w:type="dxa"/>
          </w:tcPr>
          <w:p w14:paraId="42570162" w14:textId="77777777" w:rsidR="00687CFB" w:rsidRPr="00FA3EB3" w:rsidRDefault="00687CFB" w:rsidP="00FD35A6"/>
        </w:tc>
        <w:tc>
          <w:tcPr>
            <w:tcW w:w="1648" w:type="dxa"/>
            <w:vMerge/>
          </w:tcPr>
          <w:p w14:paraId="1EDCD79B" w14:textId="77777777" w:rsidR="00687CFB" w:rsidRPr="00FA3EB3" w:rsidRDefault="00687CFB" w:rsidP="00FD35A6">
            <w:pPr>
              <w:pStyle w:val="Labels"/>
            </w:pPr>
          </w:p>
        </w:tc>
        <w:tc>
          <w:tcPr>
            <w:tcW w:w="3685" w:type="dxa"/>
            <w:vMerge/>
            <w:shd w:val="clear" w:color="auto" w:fill="FFFFFF" w:themeFill="background1"/>
          </w:tcPr>
          <w:p w14:paraId="19482855" w14:textId="77777777" w:rsidR="00687CFB" w:rsidRPr="00FA3EB3" w:rsidRDefault="00687CFB" w:rsidP="00FD35A6"/>
        </w:tc>
      </w:tr>
      <w:tr w:rsidR="00FD35A6" w:rsidRPr="00FA3EB3" w14:paraId="055B9FFD" w14:textId="77777777" w:rsidTr="00220E0B">
        <w:tc>
          <w:tcPr>
            <w:tcW w:w="2485" w:type="dxa"/>
          </w:tcPr>
          <w:p w14:paraId="32A2FBA9" w14:textId="0A2CBCD7" w:rsidR="00FD35A6" w:rsidRPr="00FA3EB3" w:rsidRDefault="006221A5" w:rsidP="00FD35A6">
            <w:pPr>
              <w:pStyle w:val="Labels"/>
            </w:pPr>
            <w:r>
              <w:t>Preferred Name</w:t>
            </w:r>
          </w:p>
        </w:tc>
        <w:tc>
          <w:tcPr>
            <w:tcW w:w="2525" w:type="dxa"/>
            <w:shd w:val="clear" w:color="auto" w:fill="FFFFFF" w:themeFill="background1"/>
          </w:tcPr>
          <w:p w14:paraId="319D54E5" w14:textId="77777777" w:rsidR="00FD35A6" w:rsidRPr="00FA3EB3" w:rsidRDefault="00FD35A6" w:rsidP="00FD35A6"/>
        </w:tc>
        <w:tc>
          <w:tcPr>
            <w:tcW w:w="1648" w:type="dxa"/>
          </w:tcPr>
          <w:p w14:paraId="7BCE9687" w14:textId="5983FB32" w:rsidR="00FD35A6" w:rsidRPr="00FA3EB3" w:rsidRDefault="006221A5" w:rsidP="00FD35A6">
            <w:pPr>
              <w:pStyle w:val="Labels"/>
            </w:pPr>
            <w:r>
              <w:t>Ethnicity</w:t>
            </w:r>
            <w:r w:rsidR="008C7232">
              <w:t xml:space="preserve"> (up to three)</w:t>
            </w:r>
          </w:p>
        </w:tc>
        <w:tc>
          <w:tcPr>
            <w:tcW w:w="3685" w:type="dxa"/>
            <w:shd w:val="clear" w:color="auto" w:fill="FFFFFF" w:themeFill="background1"/>
          </w:tcPr>
          <w:p w14:paraId="3F71A1DE" w14:textId="77777777" w:rsidR="00FD35A6" w:rsidRPr="00FA3EB3" w:rsidRDefault="00FD35A6" w:rsidP="00FD35A6"/>
        </w:tc>
      </w:tr>
      <w:tr w:rsidR="00FD35A6" w:rsidRPr="00FA3EB3" w14:paraId="7D48621C" w14:textId="77777777" w:rsidTr="00220E0B">
        <w:tc>
          <w:tcPr>
            <w:tcW w:w="2485" w:type="dxa"/>
          </w:tcPr>
          <w:p w14:paraId="27155453" w14:textId="70BC17AC" w:rsidR="00FD35A6" w:rsidRPr="00FA3EB3" w:rsidRDefault="006221A5" w:rsidP="00FD35A6">
            <w:pPr>
              <w:pStyle w:val="Labels"/>
            </w:pPr>
            <w:r>
              <w:t>Email</w:t>
            </w:r>
          </w:p>
        </w:tc>
        <w:tc>
          <w:tcPr>
            <w:tcW w:w="2525" w:type="dxa"/>
            <w:shd w:val="clear" w:color="auto" w:fill="FFFFFF" w:themeFill="background1"/>
          </w:tcPr>
          <w:p w14:paraId="7850BC74" w14:textId="77777777" w:rsidR="00FD35A6" w:rsidRPr="00FA3EB3" w:rsidRDefault="00FD35A6" w:rsidP="00FD35A6"/>
        </w:tc>
        <w:tc>
          <w:tcPr>
            <w:tcW w:w="1648" w:type="dxa"/>
          </w:tcPr>
          <w:p w14:paraId="4C5AB935" w14:textId="5466FD17" w:rsidR="00FD35A6" w:rsidRPr="00FA3EB3" w:rsidRDefault="006221A5" w:rsidP="00FD35A6">
            <w:pPr>
              <w:pStyle w:val="Labels"/>
            </w:pPr>
            <w:r>
              <w:t>Gender</w:t>
            </w:r>
          </w:p>
        </w:tc>
        <w:tc>
          <w:tcPr>
            <w:tcW w:w="3685" w:type="dxa"/>
            <w:shd w:val="clear" w:color="auto" w:fill="FFFFFF" w:themeFill="background1"/>
          </w:tcPr>
          <w:p w14:paraId="4F8004E3" w14:textId="27A43467" w:rsidR="00FD35A6" w:rsidRPr="00FA3EB3" w:rsidRDefault="00FD35A6" w:rsidP="00FD35A6"/>
        </w:tc>
      </w:tr>
      <w:tr w:rsidR="00FD35A6" w:rsidRPr="00FA3EB3" w14:paraId="645AE4C0" w14:textId="77777777" w:rsidTr="00220E0B">
        <w:tc>
          <w:tcPr>
            <w:tcW w:w="2485" w:type="dxa"/>
          </w:tcPr>
          <w:p w14:paraId="5CE8D0B8" w14:textId="0987A4A2" w:rsidR="00FD35A6" w:rsidRPr="00FA3EB3" w:rsidRDefault="006221A5" w:rsidP="00FD35A6">
            <w:pPr>
              <w:pStyle w:val="Labels"/>
            </w:pPr>
            <w:r>
              <w:t>NSN</w:t>
            </w:r>
          </w:p>
        </w:tc>
        <w:tc>
          <w:tcPr>
            <w:tcW w:w="2525" w:type="dxa"/>
            <w:shd w:val="clear" w:color="auto" w:fill="FFFFFF" w:themeFill="background1"/>
          </w:tcPr>
          <w:p w14:paraId="6A9C091E" w14:textId="77777777" w:rsidR="00FD35A6" w:rsidRPr="00FA3EB3" w:rsidRDefault="00FD35A6" w:rsidP="00FD35A6"/>
        </w:tc>
        <w:tc>
          <w:tcPr>
            <w:tcW w:w="1648" w:type="dxa"/>
          </w:tcPr>
          <w:p w14:paraId="7F16C1C6" w14:textId="5F06780C" w:rsidR="00FD35A6" w:rsidRPr="00FA3EB3" w:rsidRDefault="006221A5" w:rsidP="00FD35A6">
            <w:pPr>
              <w:pStyle w:val="Labels"/>
            </w:pPr>
            <w:r>
              <w:t>Iwi</w:t>
            </w:r>
          </w:p>
        </w:tc>
        <w:tc>
          <w:tcPr>
            <w:tcW w:w="3685" w:type="dxa"/>
            <w:shd w:val="clear" w:color="auto" w:fill="FFFFFF" w:themeFill="background1"/>
          </w:tcPr>
          <w:p w14:paraId="2714CF21" w14:textId="77777777" w:rsidR="00FD35A6" w:rsidRPr="00FA3EB3" w:rsidRDefault="00FD35A6" w:rsidP="00FD35A6"/>
        </w:tc>
      </w:tr>
      <w:tr w:rsidR="008C7232" w:rsidRPr="00FA3EB3" w14:paraId="3E8E37C7" w14:textId="77777777" w:rsidTr="00220E0B">
        <w:trPr>
          <w:trHeight w:val="544"/>
        </w:trPr>
        <w:tc>
          <w:tcPr>
            <w:tcW w:w="2485" w:type="dxa"/>
            <w:vMerge w:val="restart"/>
          </w:tcPr>
          <w:p w14:paraId="77C83372" w14:textId="7D6A6ABB" w:rsidR="008C7232" w:rsidRPr="00FA3EB3" w:rsidRDefault="008C7232">
            <w:pPr>
              <w:pStyle w:val="Labels"/>
            </w:pPr>
            <w:r>
              <w:t>Parent/Guardians Full Name</w:t>
            </w:r>
          </w:p>
        </w:tc>
        <w:tc>
          <w:tcPr>
            <w:tcW w:w="2525" w:type="dxa"/>
            <w:shd w:val="clear" w:color="auto" w:fill="FFFFFF" w:themeFill="background1"/>
          </w:tcPr>
          <w:p w14:paraId="566A9A25" w14:textId="77777777" w:rsidR="008C7232" w:rsidRPr="00FA3EB3" w:rsidRDefault="008C7232"/>
        </w:tc>
        <w:tc>
          <w:tcPr>
            <w:tcW w:w="1648" w:type="dxa"/>
            <w:vMerge w:val="restart"/>
          </w:tcPr>
          <w:p w14:paraId="52A84F7D" w14:textId="3E876964" w:rsidR="008C7232" w:rsidRPr="00FA3EB3" w:rsidRDefault="008C7232">
            <w:pPr>
              <w:pStyle w:val="Labels"/>
            </w:pPr>
            <w:r>
              <w:t>Relation</w:t>
            </w:r>
          </w:p>
        </w:tc>
        <w:tc>
          <w:tcPr>
            <w:tcW w:w="3685" w:type="dxa"/>
            <w:vMerge w:val="restart"/>
            <w:shd w:val="clear" w:color="auto" w:fill="FFFFFF" w:themeFill="background1"/>
          </w:tcPr>
          <w:p w14:paraId="1DFE4448" w14:textId="77777777" w:rsidR="008C7232" w:rsidRPr="00FA3EB3" w:rsidRDefault="008C7232"/>
        </w:tc>
      </w:tr>
      <w:tr w:rsidR="008C7232" w:rsidRPr="00FA3EB3" w14:paraId="30999812" w14:textId="77777777" w:rsidTr="00220E0B">
        <w:trPr>
          <w:trHeight w:val="544"/>
        </w:trPr>
        <w:tc>
          <w:tcPr>
            <w:tcW w:w="2485" w:type="dxa"/>
            <w:vMerge/>
          </w:tcPr>
          <w:p w14:paraId="70FE9AEB" w14:textId="77777777" w:rsidR="008C7232" w:rsidRPr="00FA3EB3" w:rsidRDefault="008C7232">
            <w:pPr>
              <w:pStyle w:val="Labels"/>
            </w:pPr>
          </w:p>
        </w:tc>
        <w:tc>
          <w:tcPr>
            <w:tcW w:w="2525" w:type="dxa"/>
          </w:tcPr>
          <w:p w14:paraId="728A0A1A" w14:textId="77777777" w:rsidR="008C7232" w:rsidRPr="00FA3EB3" w:rsidRDefault="008C7232"/>
        </w:tc>
        <w:tc>
          <w:tcPr>
            <w:tcW w:w="1648" w:type="dxa"/>
            <w:vMerge/>
          </w:tcPr>
          <w:p w14:paraId="34B27478" w14:textId="77777777" w:rsidR="008C7232" w:rsidRPr="00FA3EB3" w:rsidRDefault="008C7232">
            <w:pPr>
              <w:pStyle w:val="Labels"/>
            </w:pPr>
          </w:p>
        </w:tc>
        <w:tc>
          <w:tcPr>
            <w:tcW w:w="3685" w:type="dxa"/>
            <w:vMerge/>
            <w:shd w:val="clear" w:color="auto" w:fill="FFFFFF" w:themeFill="background1"/>
          </w:tcPr>
          <w:p w14:paraId="3D2ADE29" w14:textId="77777777" w:rsidR="008C7232" w:rsidRPr="00FA3EB3" w:rsidRDefault="008C7232"/>
        </w:tc>
      </w:tr>
      <w:tr w:rsidR="008C7232" w:rsidRPr="00FA3EB3" w14:paraId="18D95BDE" w14:textId="77777777" w:rsidTr="00220E0B">
        <w:tc>
          <w:tcPr>
            <w:tcW w:w="2485" w:type="dxa"/>
          </w:tcPr>
          <w:p w14:paraId="0F6BC7D4" w14:textId="139CFA4D" w:rsidR="008C7232" w:rsidRPr="00FA3EB3" w:rsidRDefault="008C7232">
            <w:pPr>
              <w:pStyle w:val="Labels"/>
            </w:pPr>
            <w:r>
              <w:t>Parent/Guardians Full Name</w:t>
            </w:r>
          </w:p>
        </w:tc>
        <w:tc>
          <w:tcPr>
            <w:tcW w:w="2525" w:type="dxa"/>
            <w:shd w:val="clear" w:color="auto" w:fill="FFFFFF" w:themeFill="background1"/>
          </w:tcPr>
          <w:p w14:paraId="34DDC8F6" w14:textId="77777777" w:rsidR="008C7232" w:rsidRPr="00FA3EB3" w:rsidRDefault="008C7232"/>
        </w:tc>
        <w:tc>
          <w:tcPr>
            <w:tcW w:w="1648" w:type="dxa"/>
          </w:tcPr>
          <w:p w14:paraId="3B736101" w14:textId="1B6E3894" w:rsidR="008C7232" w:rsidRPr="00FA3EB3" w:rsidRDefault="008C7232">
            <w:pPr>
              <w:pStyle w:val="Labels"/>
            </w:pPr>
            <w:r>
              <w:t>Relation</w:t>
            </w:r>
          </w:p>
        </w:tc>
        <w:tc>
          <w:tcPr>
            <w:tcW w:w="3685" w:type="dxa"/>
            <w:shd w:val="clear" w:color="auto" w:fill="FFFFFF" w:themeFill="background1"/>
          </w:tcPr>
          <w:p w14:paraId="545D42D2" w14:textId="77777777" w:rsidR="008C7232" w:rsidRPr="00FA3EB3" w:rsidRDefault="008C7232"/>
        </w:tc>
      </w:tr>
      <w:tr w:rsidR="007A7AD6" w:rsidRPr="00FA3EB3" w14:paraId="10EE8BEF" w14:textId="77777777" w:rsidTr="00220E0B">
        <w:tc>
          <w:tcPr>
            <w:tcW w:w="2485" w:type="dxa"/>
          </w:tcPr>
          <w:p w14:paraId="4396AA88" w14:textId="5867194F" w:rsidR="007A7AD6" w:rsidRDefault="005A3F1B">
            <w:pPr>
              <w:pStyle w:val="Labels"/>
            </w:pPr>
            <w:r>
              <w:t>Who does the child live with? (state relation or complete below).</w:t>
            </w:r>
          </w:p>
        </w:tc>
        <w:tc>
          <w:tcPr>
            <w:tcW w:w="2525" w:type="dxa"/>
            <w:shd w:val="clear" w:color="auto" w:fill="FFFFFF" w:themeFill="background1"/>
          </w:tcPr>
          <w:p w14:paraId="0619056B" w14:textId="77777777" w:rsidR="007A7AD6" w:rsidRPr="00FA3EB3" w:rsidRDefault="007A7AD6"/>
        </w:tc>
        <w:tc>
          <w:tcPr>
            <w:tcW w:w="1648" w:type="dxa"/>
          </w:tcPr>
          <w:p w14:paraId="08F17D77" w14:textId="77777777" w:rsidR="007A7AD6" w:rsidRDefault="007A7AD6">
            <w:pPr>
              <w:pStyle w:val="Labels"/>
            </w:pPr>
          </w:p>
        </w:tc>
        <w:tc>
          <w:tcPr>
            <w:tcW w:w="3685" w:type="dxa"/>
            <w:shd w:val="clear" w:color="auto" w:fill="FFFFFF" w:themeFill="background1"/>
          </w:tcPr>
          <w:p w14:paraId="3366FC6C" w14:textId="77777777" w:rsidR="007A7AD6" w:rsidRPr="00FA3EB3" w:rsidRDefault="007A7AD6"/>
        </w:tc>
      </w:tr>
      <w:tr w:rsidR="008C7232" w:rsidRPr="00FA3EB3" w14:paraId="75C08DE8" w14:textId="77777777" w:rsidTr="00220E0B">
        <w:tc>
          <w:tcPr>
            <w:tcW w:w="2485" w:type="dxa"/>
          </w:tcPr>
          <w:p w14:paraId="65A60480" w14:textId="18D3C5A7" w:rsidR="008C7232" w:rsidRPr="00FA3EB3" w:rsidRDefault="008C7232">
            <w:pPr>
              <w:pStyle w:val="Labels"/>
            </w:pPr>
            <w:r>
              <w:t>Caregivers Full Name</w:t>
            </w:r>
          </w:p>
        </w:tc>
        <w:tc>
          <w:tcPr>
            <w:tcW w:w="2525" w:type="dxa"/>
            <w:shd w:val="clear" w:color="auto" w:fill="FFFFFF" w:themeFill="background1"/>
          </w:tcPr>
          <w:p w14:paraId="2D078CD3" w14:textId="77777777" w:rsidR="008C7232" w:rsidRPr="00FA3EB3" w:rsidRDefault="008C7232"/>
        </w:tc>
        <w:tc>
          <w:tcPr>
            <w:tcW w:w="1648" w:type="dxa"/>
          </w:tcPr>
          <w:p w14:paraId="15B24AD4" w14:textId="66CE8485" w:rsidR="008C7232" w:rsidRPr="00FA3EB3" w:rsidRDefault="008C7232">
            <w:pPr>
              <w:pStyle w:val="Labels"/>
            </w:pPr>
            <w:r>
              <w:t>Relation</w:t>
            </w:r>
          </w:p>
        </w:tc>
        <w:tc>
          <w:tcPr>
            <w:tcW w:w="3685" w:type="dxa"/>
            <w:shd w:val="clear" w:color="auto" w:fill="FFFFFF" w:themeFill="background1"/>
          </w:tcPr>
          <w:p w14:paraId="73ED6820" w14:textId="77777777" w:rsidR="008C7232" w:rsidRPr="00FA3EB3" w:rsidRDefault="008C7232"/>
        </w:tc>
      </w:tr>
      <w:tr w:rsidR="008C7232" w:rsidRPr="00FA3EB3" w14:paraId="355094C1" w14:textId="77777777" w:rsidTr="00220E0B">
        <w:tc>
          <w:tcPr>
            <w:tcW w:w="2485" w:type="dxa"/>
          </w:tcPr>
          <w:p w14:paraId="7710E7E7" w14:textId="1333296B" w:rsidR="008C7232" w:rsidRPr="00FA3EB3" w:rsidRDefault="007A7AD6">
            <w:pPr>
              <w:pStyle w:val="Labels"/>
            </w:pPr>
            <w:r>
              <w:t xml:space="preserve">Address where </w:t>
            </w:r>
            <w:r w:rsidR="004D3CAB">
              <w:t xml:space="preserve">child resides with </w:t>
            </w:r>
            <w:r>
              <w:t>parent/caregiver:</w:t>
            </w:r>
          </w:p>
        </w:tc>
        <w:tc>
          <w:tcPr>
            <w:tcW w:w="2525" w:type="dxa"/>
            <w:shd w:val="clear" w:color="auto" w:fill="FFFFFF" w:themeFill="background1"/>
          </w:tcPr>
          <w:p w14:paraId="2819428C" w14:textId="77777777" w:rsidR="008C7232" w:rsidRDefault="008C7232"/>
          <w:p w14:paraId="5B2ADE31" w14:textId="77777777" w:rsidR="004D3CAB" w:rsidRDefault="004D3CAB"/>
          <w:p w14:paraId="5E9D750A" w14:textId="77777777" w:rsidR="004D3CAB" w:rsidRPr="00FA3EB3" w:rsidRDefault="004D3CAB"/>
        </w:tc>
        <w:tc>
          <w:tcPr>
            <w:tcW w:w="1648" w:type="dxa"/>
          </w:tcPr>
          <w:p w14:paraId="725BE4F3" w14:textId="77777777" w:rsidR="008C7232" w:rsidRDefault="007A7AD6">
            <w:pPr>
              <w:pStyle w:val="Labels"/>
            </w:pPr>
            <w:r>
              <w:t>Postal address (if different)</w:t>
            </w:r>
          </w:p>
          <w:p w14:paraId="0D070081" w14:textId="77777777" w:rsidR="00C85D4E" w:rsidRDefault="00C85D4E">
            <w:pPr>
              <w:pStyle w:val="Labels"/>
            </w:pPr>
          </w:p>
          <w:p w14:paraId="599FDEAB" w14:textId="47EF5DA1" w:rsidR="00C85D4E" w:rsidRPr="00FA3EB3" w:rsidRDefault="00C85D4E">
            <w:pPr>
              <w:pStyle w:val="Labels"/>
            </w:pPr>
          </w:p>
        </w:tc>
        <w:tc>
          <w:tcPr>
            <w:tcW w:w="3685" w:type="dxa"/>
            <w:shd w:val="clear" w:color="auto" w:fill="FFFFFF" w:themeFill="background1"/>
          </w:tcPr>
          <w:p w14:paraId="793B46B4" w14:textId="7A978CCE" w:rsidR="008C7232" w:rsidRDefault="008C7232"/>
          <w:p w14:paraId="652E1E62" w14:textId="2CFF4FD9" w:rsidR="00C85D4E" w:rsidRPr="00FA3EB3" w:rsidRDefault="00C85D4E"/>
        </w:tc>
      </w:tr>
      <w:tr w:rsidR="00282C3F" w:rsidRPr="00FA3EB3" w14:paraId="150CF740" w14:textId="77777777" w:rsidTr="00220E0B">
        <w:tc>
          <w:tcPr>
            <w:tcW w:w="2485" w:type="dxa"/>
          </w:tcPr>
          <w:p w14:paraId="15E29017" w14:textId="55471B99" w:rsidR="00282C3F" w:rsidRDefault="00282C3F">
            <w:pPr>
              <w:pStyle w:val="Labels"/>
            </w:pPr>
            <w:r>
              <w:t>Email contact:</w:t>
            </w:r>
          </w:p>
        </w:tc>
        <w:tc>
          <w:tcPr>
            <w:tcW w:w="2525" w:type="dxa"/>
            <w:shd w:val="clear" w:color="auto" w:fill="FFFFFF" w:themeFill="background1"/>
          </w:tcPr>
          <w:p w14:paraId="2FBE783B" w14:textId="77777777" w:rsidR="00282C3F" w:rsidRDefault="00282C3F"/>
        </w:tc>
        <w:tc>
          <w:tcPr>
            <w:tcW w:w="1648" w:type="dxa"/>
          </w:tcPr>
          <w:p w14:paraId="391739EA" w14:textId="6070EDF3" w:rsidR="00282C3F" w:rsidRDefault="00282C3F">
            <w:pPr>
              <w:pStyle w:val="Labels"/>
            </w:pPr>
            <w:r>
              <w:t>Phone contact:</w:t>
            </w:r>
          </w:p>
        </w:tc>
        <w:tc>
          <w:tcPr>
            <w:tcW w:w="3685" w:type="dxa"/>
            <w:shd w:val="clear" w:color="auto" w:fill="FFFFFF" w:themeFill="background1"/>
          </w:tcPr>
          <w:p w14:paraId="4B158E9D" w14:textId="77777777" w:rsidR="00282C3F" w:rsidRDefault="00282C3F"/>
        </w:tc>
      </w:tr>
      <w:tr w:rsidR="005C66D0" w:rsidRPr="00FA3EB3" w14:paraId="11195A82" w14:textId="77777777" w:rsidTr="00220E0B">
        <w:tc>
          <w:tcPr>
            <w:tcW w:w="10343" w:type="dxa"/>
            <w:gridSpan w:val="4"/>
          </w:tcPr>
          <w:p w14:paraId="527C997E" w14:textId="7F8ECDB9" w:rsidR="005C66D0" w:rsidRPr="00CE0D6A" w:rsidRDefault="0040341C" w:rsidP="00856F71">
            <w:pPr>
              <w:pStyle w:val="Heading1"/>
              <w:ind w:left="720"/>
              <w:rPr>
                <w:b/>
                <w:bCs/>
              </w:rPr>
            </w:pPr>
            <w:r w:rsidRPr="00CE0D6A">
              <w:rPr>
                <w:b/>
                <w:bCs/>
              </w:rPr>
              <w:t>Agency Involvement</w:t>
            </w:r>
            <w:r w:rsidR="00A8173C" w:rsidRPr="00CE0D6A">
              <w:rPr>
                <w:b/>
                <w:bCs/>
              </w:rPr>
              <w:t xml:space="preserve"> (including Learning Support/RTLB)</w:t>
            </w:r>
          </w:p>
        </w:tc>
      </w:tr>
      <w:tr w:rsidR="00535130" w:rsidRPr="00FA3EB3" w14:paraId="78614BCA" w14:textId="77777777" w:rsidTr="00220E0B">
        <w:tc>
          <w:tcPr>
            <w:tcW w:w="2485" w:type="dxa"/>
          </w:tcPr>
          <w:p w14:paraId="0DA04FD6" w14:textId="71CCDEE5" w:rsidR="00535130" w:rsidRDefault="00CF0DE9">
            <w:pPr>
              <w:pStyle w:val="Labels"/>
            </w:pPr>
            <w:r>
              <w:t>When did Learning Support or RTLB Support Start?</w:t>
            </w:r>
          </w:p>
        </w:tc>
        <w:tc>
          <w:tcPr>
            <w:tcW w:w="2525" w:type="dxa"/>
            <w:shd w:val="clear" w:color="auto" w:fill="FFFFFF" w:themeFill="background1"/>
          </w:tcPr>
          <w:p w14:paraId="5A237AD7" w14:textId="77777777" w:rsidR="00535130" w:rsidRDefault="00535130"/>
        </w:tc>
        <w:tc>
          <w:tcPr>
            <w:tcW w:w="1648" w:type="dxa"/>
          </w:tcPr>
          <w:p w14:paraId="1E2C697E" w14:textId="0C82B7C3" w:rsidR="00535130" w:rsidRDefault="00CF0DE9">
            <w:pPr>
              <w:pStyle w:val="Labels"/>
            </w:pPr>
            <w:r>
              <w:t>Date:</w:t>
            </w:r>
          </w:p>
        </w:tc>
        <w:tc>
          <w:tcPr>
            <w:tcW w:w="3685" w:type="dxa"/>
            <w:shd w:val="clear" w:color="auto" w:fill="FFFFFF" w:themeFill="background1"/>
          </w:tcPr>
          <w:p w14:paraId="28D7C304" w14:textId="77777777" w:rsidR="00535130" w:rsidRPr="00FA3EB3" w:rsidRDefault="00535130"/>
        </w:tc>
      </w:tr>
      <w:tr w:rsidR="00CF0DE9" w:rsidRPr="00FA3EB3" w14:paraId="3B50EE23" w14:textId="77777777" w:rsidTr="00220E0B">
        <w:tc>
          <w:tcPr>
            <w:tcW w:w="2485" w:type="dxa"/>
          </w:tcPr>
          <w:p w14:paraId="195280A1" w14:textId="25DD9708" w:rsidR="00CF0DE9" w:rsidRDefault="00506031">
            <w:pPr>
              <w:pStyle w:val="Labels"/>
            </w:pPr>
            <w:r>
              <w:t>Learning Support services involved?</w:t>
            </w:r>
          </w:p>
        </w:tc>
        <w:tc>
          <w:tcPr>
            <w:tcW w:w="2525" w:type="dxa"/>
            <w:shd w:val="clear" w:color="auto" w:fill="FFFFFF" w:themeFill="background1"/>
          </w:tcPr>
          <w:p w14:paraId="0D1D5C5C" w14:textId="77777777" w:rsidR="00CF0DE9" w:rsidRDefault="00CF0DE9"/>
        </w:tc>
        <w:tc>
          <w:tcPr>
            <w:tcW w:w="1648" w:type="dxa"/>
          </w:tcPr>
          <w:p w14:paraId="3A6CEDEB" w14:textId="2E8944BF" w:rsidR="00CF0DE9" w:rsidRDefault="00506031">
            <w:pPr>
              <w:pStyle w:val="Labels"/>
            </w:pPr>
            <w:r>
              <w:t>Type: Behaviour, ORS?</w:t>
            </w:r>
          </w:p>
        </w:tc>
        <w:tc>
          <w:tcPr>
            <w:tcW w:w="3685" w:type="dxa"/>
            <w:shd w:val="clear" w:color="auto" w:fill="FFFFFF" w:themeFill="background1"/>
          </w:tcPr>
          <w:p w14:paraId="7FF0288F" w14:textId="77777777" w:rsidR="00CF0DE9" w:rsidRPr="00FA3EB3" w:rsidRDefault="00CF0DE9"/>
        </w:tc>
      </w:tr>
      <w:tr w:rsidR="00506031" w:rsidRPr="00FA3EB3" w14:paraId="2C19C759" w14:textId="77777777" w:rsidTr="00220E0B">
        <w:tc>
          <w:tcPr>
            <w:tcW w:w="2485" w:type="dxa"/>
          </w:tcPr>
          <w:p w14:paraId="2977239E" w14:textId="7A9244F3" w:rsidR="00506031" w:rsidRDefault="008E37B7">
            <w:pPr>
              <w:pStyle w:val="Labels"/>
            </w:pPr>
            <w:r>
              <w:t>Specialist services from ORS fundholder School?</w:t>
            </w:r>
          </w:p>
        </w:tc>
        <w:tc>
          <w:tcPr>
            <w:tcW w:w="2525" w:type="dxa"/>
            <w:shd w:val="clear" w:color="auto" w:fill="FFFFFF" w:themeFill="background1"/>
          </w:tcPr>
          <w:p w14:paraId="5A9E3CF6" w14:textId="77777777" w:rsidR="00506031" w:rsidRDefault="00506031"/>
        </w:tc>
        <w:tc>
          <w:tcPr>
            <w:tcW w:w="1648" w:type="dxa"/>
          </w:tcPr>
          <w:p w14:paraId="03959E09" w14:textId="351588EC" w:rsidR="00506031" w:rsidRDefault="006C4315">
            <w:pPr>
              <w:pStyle w:val="Labels"/>
            </w:pPr>
            <w:r>
              <w:t>S</w:t>
            </w:r>
            <w:r w:rsidR="008E37B7">
              <w:t>pecialist services provided?</w:t>
            </w:r>
          </w:p>
        </w:tc>
        <w:tc>
          <w:tcPr>
            <w:tcW w:w="3685" w:type="dxa"/>
            <w:shd w:val="clear" w:color="auto" w:fill="FFFFFF" w:themeFill="background1"/>
          </w:tcPr>
          <w:p w14:paraId="1DDC6BA1" w14:textId="77777777" w:rsidR="00506031" w:rsidRPr="00FA3EB3" w:rsidRDefault="00506031"/>
        </w:tc>
      </w:tr>
      <w:tr w:rsidR="006153A5" w:rsidRPr="00FA3EB3" w14:paraId="46F86F1F" w14:textId="77777777" w:rsidTr="00220E0B">
        <w:tc>
          <w:tcPr>
            <w:tcW w:w="2485" w:type="dxa"/>
          </w:tcPr>
          <w:p w14:paraId="6DF4A773" w14:textId="77777777" w:rsidR="006153A5" w:rsidRDefault="002158B2">
            <w:pPr>
              <w:pStyle w:val="Labels"/>
            </w:pPr>
            <w:r>
              <w:t>Are OT involved at all?</w:t>
            </w:r>
          </w:p>
          <w:p w14:paraId="745B612A" w14:textId="77777777" w:rsidR="00684A51" w:rsidRDefault="00684A51">
            <w:pPr>
              <w:pStyle w:val="Labels"/>
            </w:pPr>
          </w:p>
          <w:p w14:paraId="01AE2608" w14:textId="74DBDE9F" w:rsidR="00C57AF1" w:rsidRDefault="00C57AF1">
            <w:pPr>
              <w:pStyle w:val="Labels"/>
            </w:pPr>
          </w:p>
        </w:tc>
        <w:tc>
          <w:tcPr>
            <w:tcW w:w="2525" w:type="dxa"/>
            <w:shd w:val="clear" w:color="auto" w:fill="FFFFFF" w:themeFill="background1"/>
          </w:tcPr>
          <w:p w14:paraId="10F5C22C" w14:textId="77777777" w:rsidR="006153A5" w:rsidRDefault="006153A5"/>
        </w:tc>
        <w:tc>
          <w:tcPr>
            <w:tcW w:w="1648" w:type="dxa"/>
          </w:tcPr>
          <w:p w14:paraId="3F26CD7B" w14:textId="12AC98A4" w:rsidR="006153A5" w:rsidRDefault="002158B2">
            <w:pPr>
              <w:pStyle w:val="Labels"/>
            </w:pPr>
            <w:r>
              <w:t>What status do they have, if any? (S78,</w:t>
            </w:r>
            <w:r w:rsidR="00336E08">
              <w:t xml:space="preserve"> S91, S101 etc).</w:t>
            </w:r>
          </w:p>
        </w:tc>
        <w:tc>
          <w:tcPr>
            <w:tcW w:w="3685" w:type="dxa"/>
            <w:shd w:val="clear" w:color="auto" w:fill="FFFFFF" w:themeFill="background1"/>
          </w:tcPr>
          <w:p w14:paraId="4EA5BAB4" w14:textId="77777777" w:rsidR="006153A5" w:rsidRPr="00FA3EB3" w:rsidRDefault="006153A5"/>
        </w:tc>
      </w:tr>
      <w:tr w:rsidR="00A91EA7" w:rsidRPr="00FA3EB3" w14:paraId="5D0A11E9" w14:textId="77777777" w:rsidTr="00220E0B">
        <w:tc>
          <w:tcPr>
            <w:tcW w:w="2485" w:type="dxa"/>
          </w:tcPr>
          <w:p w14:paraId="69532B5B" w14:textId="45CEF870" w:rsidR="00A91EA7" w:rsidRDefault="00FA6D83">
            <w:pPr>
              <w:pStyle w:val="Labels"/>
            </w:pPr>
            <w:r>
              <w:t>Other Agencies or NGO:</w:t>
            </w:r>
          </w:p>
        </w:tc>
        <w:tc>
          <w:tcPr>
            <w:tcW w:w="2525" w:type="dxa"/>
            <w:shd w:val="clear" w:color="auto" w:fill="FFFFFF" w:themeFill="background1"/>
          </w:tcPr>
          <w:p w14:paraId="36B3378C" w14:textId="77777777" w:rsidR="00A91EA7" w:rsidRDefault="00A91EA7"/>
        </w:tc>
        <w:tc>
          <w:tcPr>
            <w:tcW w:w="1648" w:type="dxa"/>
          </w:tcPr>
          <w:p w14:paraId="1466C882" w14:textId="143FCC60" w:rsidR="00A91EA7" w:rsidRDefault="00FA6D83">
            <w:pPr>
              <w:pStyle w:val="Labels"/>
            </w:pPr>
            <w:r>
              <w:t>Name &amp; Role</w:t>
            </w:r>
          </w:p>
        </w:tc>
        <w:tc>
          <w:tcPr>
            <w:tcW w:w="3685" w:type="dxa"/>
            <w:shd w:val="clear" w:color="auto" w:fill="FFFFFF" w:themeFill="background1"/>
          </w:tcPr>
          <w:p w14:paraId="4626E41D" w14:textId="77777777" w:rsidR="00A91EA7" w:rsidRPr="00FA3EB3" w:rsidRDefault="00A91EA7"/>
        </w:tc>
      </w:tr>
      <w:tr w:rsidR="001208B4" w:rsidRPr="00FA3EB3" w14:paraId="66EBA9BD" w14:textId="77777777" w:rsidTr="00220E0B">
        <w:tc>
          <w:tcPr>
            <w:tcW w:w="2485" w:type="dxa"/>
          </w:tcPr>
          <w:p w14:paraId="42E78B83" w14:textId="645D00AD" w:rsidR="001208B4" w:rsidRDefault="001208B4">
            <w:pPr>
              <w:pStyle w:val="Labels"/>
            </w:pPr>
            <w:r>
              <w:t>Agenc</w:t>
            </w:r>
            <w:r w:rsidR="00EE023D">
              <w:t>y</w:t>
            </w:r>
            <w:r>
              <w:t xml:space="preserve"> or NGO</w:t>
            </w:r>
            <w:r w:rsidR="00FA6D83">
              <w:t>:</w:t>
            </w:r>
          </w:p>
        </w:tc>
        <w:tc>
          <w:tcPr>
            <w:tcW w:w="2525" w:type="dxa"/>
            <w:shd w:val="clear" w:color="auto" w:fill="FFFFFF" w:themeFill="background1"/>
          </w:tcPr>
          <w:p w14:paraId="47DFF82E" w14:textId="5C556992" w:rsidR="001208B4" w:rsidRDefault="001208B4"/>
        </w:tc>
        <w:tc>
          <w:tcPr>
            <w:tcW w:w="1648" w:type="dxa"/>
          </w:tcPr>
          <w:p w14:paraId="7640E382" w14:textId="78C09FDE" w:rsidR="001208B4" w:rsidRDefault="00D55C95">
            <w:pPr>
              <w:pStyle w:val="Labels"/>
            </w:pPr>
            <w:r>
              <w:t xml:space="preserve">Name &amp; </w:t>
            </w:r>
            <w:r w:rsidR="003D68A0">
              <w:t>Role:</w:t>
            </w:r>
          </w:p>
        </w:tc>
        <w:tc>
          <w:tcPr>
            <w:tcW w:w="3685" w:type="dxa"/>
            <w:shd w:val="clear" w:color="auto" w:fill="FFFFFF" w:themeFill="background1"/>
          </w:tcPr>
          <w:p w14:paraId="3264FA86" w14:textId="77777777" w:rsidR="001208B4" w:rsidRPr="00FA3EB3" w:rsidRDefault="001208B4"/>
        </w:tc>
      </w:tr>
      <w:tr w:rsidR="001A5348" w:rsidRPr="00FA3EB3" w14:paraId="321E8957" w14:textId="77777777" w:rsidTr="00220E0B">
        <w:tc>
          <w:tcPr>
            <w:tcW w:w="2485" w:type="dxa"/>
          </w:tcPr>
          <w:p w14:paraId="0CA49E2F" w14:textId="7BA38E6A" w:rsidR="001A5348" w:rsidRDefault="00391C96">
            <w:pPr>
              <w:pStyle w:val="Labels"/>
            </w:pPr>
            <w:r>
              <w:t>Agency</w:t>
            </w:r>
            <w:r w:rsidR="001A5348">
              <w:t>/NGO</w:t>
            </w:r>
          </w:p>
        </w:tc>
        <w:tc>
          <w:tcPr>
            <w:tcW w:w="2525" w:type="dxa"/>
            <w:shd w:val="clear" w:color="auto" w:fill="FFFFFF" w:themeFill="background1"/>
          </w:tcPr>
          <w:p w14:paraId="2255242D" w14:textId="77777777" w:rsidR="001A5348" w:rsidRDefault="001A5348"/>
        </w:tc>
        <w:tc>
          <w:tcPr>
            <w:tcW w:w="1648" w:type="dxa"/>
          </w:tcPr>
          <w:p w14:paraId="3759A78B" w14:textId="6259ACA9" w:rsidR="001A5348" w:rsidRDefault="00D55C95">
            <w:pPr>
              <w:pStyle w:val="Labels"/>
            </w:pPr>
            <w:r>
              <w:t xml:space="preserve">Name &amp; </w:t>
            </w:r>
            <w:r w:rsidR="00391C96">
              <w:t>Role:</w:t>
            </w:r>
          </w:p>
        </w:tc>
        <w:tc>
          <w:tcPr>
            <w:tcW w:w="3685" w:type="dxa"/>
            <w:shd w:val="clear" w:color="auto" w:fill="FFFFFF" w:themeFill="background1"/>
          </w:tcPr>
          <w:p w14:paraId="057D4722" w14:textId="77777777" w:rsidR="001A5348" w:rsidRPr="00FA3EB3" w:rsidRDefault="001A5348"/>
        </w:tc>
      </w:tr>
      <w:tr w:rsidR="00391C96" w:rsidRPr="00FA3EB3" w14:paraId="71F27322" w14:textId="77777777" w:rsidTr="00220E0B">
        <w:tc>
          <w:tcPr>
            <w:tcW w:w="2485" w:type="dxa"/>
          </w:tcPr>
          <w:p w14:paraId="6AA1661D" w14:textId="0F003EAE" w:rsidR="00391C96" w:rsidRDefault="00391C96">
            <w:pPr>
              <w:pStyle w:val="Labels"/>
            </w:pPr>
            <w:r>
              <w:t>Agency/NGO</w:t>
            </w:r>
          </w:p>
        </w:tc>
        <w:tc>
          <w:tcPr>
            <w:tcW w:w="2525" w:type="dxa"/>
            <w:shd w:val="clear" w:color="auto" w:fill="FFFFFF" w:themeFill="background1"/>
          </w:tcPr>
          <w:p w14:paraId="4CD74E3C" w14:textId="77777777" w:rsidR="00391C96" w:rsidRDefault="00391C96"/>
        </w:tc>
        <w:tc>
          <w:tcPr>
            <w:tcW w:w="1648" w:type="dxa"/>
          </w:tcPr>
          <w:p w14:paraId="7AE13C9E" w14:textId="340B5CB3" w:rsidR="00391C96" w:rsidRDefault="00D55C95">
            <w:pPr>
              <w:pStyle w:val="Labels"/>
            </w:pPr>
            <w:r>
              <w:t xml:space="preserve">Name &amp; </w:t>
            </w:r>
            <w:r w:rsidR="00391C96">
              <w:t>Role:</w:t>
            </w:r>
          </w:p>
        </w:tc>
        <w:tc>
          <w:tcPr>
            <w:tcW w:w="3685" w:type="dxa"/>
            <w:shd w:val="clear" w:color="auto" w:fill="FFFFFF" w:themeFill="background1"/>
          </w:tcPr>
          <w:p w14:paraId="2DDF7E06" w14:textId="77777777" w:rsidR="00391C96" w:rsidRPr="00FA3EB3" w:rsidRDefault="00391C96"/>
        </w:tc>
      </w:tr>
    </w:tbl>
    <w:p w14:paraId="32E551CE" w14:textId="17B7E8C5" w:rsidR="009D527A" w:rsidRDefault="009D527A"/>
    <w:p w14:paraId="4348E1FF" w14:textId="77777777" w:rsidR="004A0278" w:rsidRDefault="004A0278" w:rsidP="00EB2EF9">
      <w:pPr>
        <w:pStyle w:val="Heading1"/>
        <w:ind w:left="720"/>
      </w:pPr>
      <w:bookmarkStart w:id="5" w:name="_Hlk189472998"/>
    </w:p>
    <w:p w14:paraId="0A113510" w14:textId="2BCF1AEE" w:rsidR="00352FB4" w:rsidRDefault="00352FB4" w:rsidP="00EB2EF9">
      <w:pPr>
        <w:pStyle w:val="Heading1"/>
        <w:ind w:left="720"/>
      </w:pPr>
      <w:r>
        <w:t>School</w:t>
      </w:r>
    </w:p>
    <w:bookmarkEnd w:id="5"/>
    <w:p w14:paraId="61DD4C1C" w14:textId="77777777" w:rsidR="004C6121" w:rsidRPr="004C6121" w:rsidRDefault="004C6121" w:rsidP="004C6121">
      <w:pPr>
        <w:spacing w:after="160" w:line="259" w:lineRule="auto"/>
        <w:rPr>
          <w:b/>
          <w:i/>
          <w:iCs/>
          <w:lang w:val="x-none"/>
        </w:rPr>
      </w:pPr>
      <w:r w:rsidRPr="004C6121">
        <w:rPr>
          <w:b/>
          <w:i/>
          <w:iCs/>
          <w:lang w:val="x-none"/>
        </w:rPr>
        <w:t>Information about the school the child/young person is currently attending</w:t>
      </w:r>
    </w:p>
    <w:p w14:paraId="01BDA697" w14:textId="7B0EEB67" w:rsidR="004C6121" w:rsidRPr="004C6121" w:rsidRDefault="00353AB6" w:rsidP="004C6121">
      <w:pPr>
        <w:spacing w:after="160" w:line="259" w:lineRule="auto"/>
        <w:rPr>
          <w:lang w:val="en-NZ"/>
        </w:rPr>
      </w:pPr>
      <w:r>
        <w:rPr>
          <w:lang w:val="en-NZ"/>
        </w:rPr>
        <w:t xml:space="preserve">Current </w:t>
      </w:r>
      <w:r w:rsidR="004C6121" w:rsidRPr="004C6121">
        <w:rPr>
          <w:lang w:val="en-NZ"/>
        </w:rPr>
        <w:t xml:space="preserve">School/facility name: </w:t>
      </w:r>
    </w:p>
    <w:tbl>
      <w:tblPr>
        <w:tblStyle w:val="TableGrid"/>
        <w:tblW w:w="0" w:type="auto"/>
        <w:tblLook w:val="04A0" w:firstRow="1" w:lastRow="0" w:firstColumn="1" w:lastColumn="0" w:noHBand="0" w:noVBand="1"/>
      </w:tblPr>
      <w:tblGrid>
        <w:gridCol w:w="4663"/>
        <w:gridCol w:w="1134"/>
        <w:gridCol w:w="1738"/>
        <w:gridCol w:w="3235"/>
      </w:tblGrid>
      <w:tr w:rsidR="007764FD" w:rsidRPr="004C6121" w14:paraId="2A262A6F" w14:textId="7A15D01D" w:rsidTr="00E45929">
        <w:tc>
          <w:tcPr>
            <w:tcW w:w="4663" w:type="dxa"/>
            <w:tcBorders>
              <w:top w:val="single" w:sz="12" w:space="0" w:color="052F61" w:themeColor="accent1"/>
              <w:left w:val="single" w:sz="12" w:space="0" w:color="052F61" w:themeColor="accent1"/>
            </w:tcBorders>
          </w:tcPr>
          <w:p w14:paraId="63ACAF38" w14:textId="77777777" w:rsidR="007764FD" w:rsidRPr="00E45929" w:rsidRDefault="007764FD" w:rsidP="00E45929">
            <w:pPr>
              <w:spacing w:after="160" w:line="259" w:lineRule="auto"/>
              <w:jc w:val="left"/>
              <w:rPr>
                <w:b/>
                <w:bCs/>
                <w:lang w:val="en-NZ"/>
              </w:rPr>
            </w:pPr>
            <w:r w:rsidRPr="00E45929">
              <w:rPr>
                <w:b/>
                <w:bCs/>
                <w:lang w:val="en-NZ"/>
              </w:rPr>
              <w:t>Name of school</w:t>
            </w:r>
          </w:p>
        </w:tc>
        <w:tc>
          <w:tcPr>
            <w:tcW w:w="1134" w:type="dxa"/>
            <w:tcBorders>
              <w:top w:val="single" w:sz="12" w:space="0" w:color="052F61" w:themeColor="accent1"/>
            </w:tcBorders>
          </w:tcPr>
          <w:p w14:paraId="72CAD24E" w14:textId="77777777" w:rsidR="007764FD" w:rsidRPr="00E45929" w:rsidRDefault="007764FD" w:rsidP="00E45929">
            <w:pPr>
              <w:spacing w:after="160" w:line="259" w:lineRule="auto"/>
              <w:jc w:val="left"/>
              <w:rPr>
                <w:b/>
                <w:bCs/>
                <w:lang w:val="en-NZ"/>
              </w:rPr>
            </w:pPr>
            <w:r w:rsidRPr="00E45929">
              <w:rPr>
                <w:b/>
                <w:bCs/>
                <w:lang w:val="en-NZ"/>
              </w:rPr>
              <w:t>School number</w:t>
            </w:r>
          </w:p>
        </w:tc>
        <w:tc>
          <w:tcPr>
            <w:tcW w:w="1738" w:type="dxa"/>
            <w:tcBorders>
              <w:top w:val="single" w:sz="12" w:space="0" w:color="052F61" w:themeColor="accent1"/>
              <w:right w:val="single" w:sz="12" w:space="0" w:color="052F61" w:themeColor="accent1"/>
            </w:tcBorders>
          </w:tcPr>
          <w:p w14:paraId="69F2FECF" w14:textId="77777777" w:rsidR="007764FD" w:rsidRPr="00E45929" w:rsidRDefault="007764FD" w:rsidP="00E45929">
            <w:pPr>
              <w:spacing w:after="160" w:line="259" w:lineRule="auto"/>
              <w:jc w:val="left"/>
              <w:rPr>
                <w:b/>
                <w:bCs/>
                <w:lang w:val="en-NZ"/>
              </w:rPr>
            </w:pPr>
            <w:r w:rsidRPr="00E45929">
              <w:rPr>
                <w:b/>
                <w:bCs/>
                <w:lang w:val="en-NZ"/>
              </w:rPr>
              <w:t>Student’s current year level</w:t>
            </w:r>
          </w:p>
        </w:tc>
        <w:tc>
          <w:tcPr>
            <w:tcW w:w="3235" w:type="dxa"/>
            <w:tcBorders>
              <w:top w:val="single" w:sz="12" w:space="0" w:color="052F61" w:themeColor="accent1"/>
              <w:right w:val="single" w:sz="12" w:space="0" w:color="052F61" w:themeColor="accent1"/>
            </w:tcBorders>
          </w:tcPr>
          <w:p w14:paraId="31DDDACD" w14:textId="6AEE9AAD" w:rsidR="007764FD" w:rsidRPr="00E45929" w:rsidRDefault="00674310" w:rsidP="00E45929">
            <w:pPr>
              <w:spacing w:after="160" w:line="259" w:lineRule="auto"/>
              <w:jc w:val="left"/>
              <w:rPr>
                <w:b/>
                <w:bCs/>
                <w:lang w:val="en-NZ"/>
              </w:rPr>
            </w:pPr>
            <w:r w:rsidRPr="00E45929">
              <w:rPr>
                <w:b/>
                <w:bCs/>
                <w:lang w:val="en-NZ"/>
              </w:rPr>
              <w:t>Attendance Status</w:t>
            </w:r>
          </w:p>
        </w:tc>
      </w:tr>
      <w:tr w:rsidR="007764FD" w:rsidRPr="004C6121" w14:paraId="796E6886" w14:textId="65F19377" w:rsidTr="00E45929">
        <w:tc>
          <w:tcPr>
            <w:tcW w:w="4663" w:type="dxa"/>
            <w:tcBorders>
              <w:left w:val="single" w:sz="12" w:space="0" w:color="052F61" w:themeColor="accent1"/>
              <w:bottom w:val="single" w:sz="12" w:space="0" w:color="052F61" w:themeColor="accent1"/>
            </w:tcBorders>
          </w:tcPr>
          <w:p w14:paraId="1536B8FF" w14:textId="77777777" w:rsidR="007764FD" w:rsidRPr="004C6121" w:rsidRDefault="007764FD" w:rsidP="004C6121">
            <w:pPr>
              <w:spacing w:after="160" w:line="259" w:lineRule="auto"/>
              <w:rPr>
                <w:lang w:val="en-NZ"/>
              </w:rPr>
            </w:pPr>
          </w:p>
        </w:tc>
        <w:tc>
          <w:tcPr>
            <w:tcW w:w="1134" w:type="dxa"/>
            <w:tcBorders>
              <w:bottom w:val="single" w:sz="12" w:space="0" w:color="052F61" w:themeColor="accent1"/>
            </w:tcBorders>
          </w:tcPr>
          <w:p w14:paraId="6F63CBDA" w14:textId="77777777" w:rsidR="007764FD" w:rsidRPr="004C6121" w:rsidRDefault="007764FD" w:rsidP="004C6121">
            <w:pPr>
              <w:spacing w:after="160" w:line="259" w:lineRule="auto"/>
              <w:rPr>
                <w:lang w:val="en-NZ"/>
              </w:rPr>
            </w:pPr>
          </w:p>
        </w:tc>
        <w:tc>
          <w:tcPr>
            <w:tcW w:w="1738" w:type="dxa"/>
            <w:tcBorders>
              <w:bottom w:val="single" w:sz="12" w:space="0" w:color="052F61" w:themeColor="accent1"/>
              <w:right w:val="single" w:sz="12" w:space="0" w:color="052F61" w:themeColor="accent1"/>
            </w:tcBorders>
          </w:tcPr>
          <w:p w14:paraId="62905365" w14:textId="77777777" w:rsidR="007764FD" w:rsidRPr="004C6121" w:rsidRDefault="007764FD" w:rsidP="004C6121">
            <w:pPr>
              <w:spacing w:after="160" w:line="259" w:lineRule="auto"/>
              <w:rPr>
                <w:lang w:val="en-NZ"/>
              </w:rPr>
            </w:pPr>
          </w:p>
          <w:p w14:paraId="55DC246E" w14:textId="77777777" w:rsidR="007764FD" w:rsidRPr="004C6121" w:rsidRDefault="007764FD" w:rsidP="004C6121">
            <w:pPr>
              <w:spacing w:after="160" w:line="259" w:lineRule="auto"/>
              <w:rPr>
                <w:lang w:val="en-NZ"/>
              </w:rPr>
            </w:pPr>
          </w:p>
        </w:tc>
        <w:tc>
          <w:tcPr>
            <w:tcW w:w="3235" w:type="dxa"/>
            <w:tcBorders>
              <w:bottom w:val="single" w:sz="12" w:space="0" w:color="052F61" w:themeColor="accent1"/>
              <w:right w:val="single" w:sz="12" w:space="0" w:color="052F61" w:themeColor="accent1"/>
            </w:tcBorders>
          </w:tcPr>
          <w:p w14:paraId="2FA2ED04" w14:textId="0F1E0F0B" w:rsidR="00510106" w:rsidRPr="007B53E3" w:rsidRDefault="00000000" w:rsidP="00510106">
            <w:pPr>
              <w:spacing w:after="160" w:line="259" w:lineRule="auto"/>
              <w:jc w:val="left"/>
              <w:rPr>
                <w:b/>
                <w:color w:val="146194" w:themeColor="text2"/>
                <w:lang w:val="en-NZ"/>
              </w:rPr>
            </w:pPr>
            <w:sdt>
              <w:sdtPr>
                <w:rPr>
                  <w:b/>
                  <w:color w:val="146194" w:themeColor="text2"/>
                  <w:lang w:val="en-NZ"/>
                </w:rPr>
                <w:id w:val="-1246961108"/>
                <w14:checkbox>
                  <w14:checked w14:val="0"/>
                  <w14:checkedState w14:val="2612" w14:font="MS Gothic"/>
                  <w14:uncheckedState w14:val="2610" w14:font="MS Gothic"/>
                </w14:checkbox>
              </w:sdtPr>
              <w:sdtContent>
                <w:r w:rsidR="00E45929" w:rsidRPr="007B53E3">
                  <w:rPr>
                    <w:rFonts w:ascii="MS Gothic" w:eastAsia="MS Gothic" w:hAnsi="MS Gothic" w:hint="eastAsia"/>
                    <w:b/>
                    <w:color w:val="146194" w:themeColor="text2"/>
                    <w:lang w:val="en-NZ"/>
                  </w:rPr>
                  <w:t>☐</w:t>
                </w:r>
              </w:sdtContent>
            </w:sdt>
            <w:r w:rsidR="00510106" w:rsidRPr="007B53E3">
              <w:rPr>
                <w:b/>
                <w:color w:val="146194" w:themeColor="text2"/>
                <w:lang w:val="en-NZ"/>
              </w:rPr>
              <w:t>Full time</w:t>
            </w:r>
          </w:p>
          <w:p w14:paraId="71C0E19B" w14:textId="691DF834" w:rsidR="00510106" w:rsidRPr="007B53E3" w:rsidRDefault="00000000" w:rsidP="00510106">
            <w:pPr>
              <w:spacing w:after="160" w:line="259" w:lineRule="auto"/>
              <w:jc w:val="left"/>
              <w:rPr>
                <w:b/>
                <w:color w:val="146194" w:themeColor="text2"/>
                <w:lang w:val="en-NZ"/>
              </w:rPr>
            </w:pPr>
            <w:sdt>
              <w:sdtPr>
                <w:rPr>
                  <w:b/>
                  <w:color w:val="146194" w:themeColor="text2"/>
                  <w:lang w:val="en-NZ"/>
                </w:rPr>
                <w:id w:val="2071299015"/>
                <w14:checkbox>
                  <w14:checked w14:val="0"/>
                  <w14:checkedState w14:val="2612" w14:font="MS Gothic"/>
                  <w14:uncheckedState w14:val="2610" w14:font="MS Gothic"/>
                </w14:checkbox>
              </w:sdtPr>
              <w:sdtContent>
                <w:r w:rsidR="00E45929" w:rsidRPr="007B53E3">
                  <w:rPr>
                    <w:rFonts w:ascii="MS Gothic" w:eastAsia="MS Gothic" w:hAnsi="MS Gothic" w:hint="eastAsia"/>
                    <w:b/>
                    <w:color w:val="146194" w:themeColor="text2"/>
                    <w:lang w:val="en-NZ"/>
                  </w:rPr>
                  <w:t>☐</w:t>
                </w:r>
              </w:sdtContent>
            </w:sdt>
            <w:r w:rsidR="00510106" w:rsidRPr="007B53E3">
              <w:rPr>
                <w:b/>
                <w:color w:val="146194" w:themeColor="text2"/>
                <w:lang w:val="en-NZ"/>
              </w:rPr>
              <w:t>Part time</w:t>
            </w:r>
          </w:p>
          <w:p w14:paraId="594DF3D9" w14:textId="71D208AA" w:rsidR="00B121FC" w:rsidRPr="007B53E3" w:rsidRDefault="00000000" w:rsidP="00510106">
            <w:pPr>
              <w:spacing w:after="160" w:line="259" w:lineRule="auto"/>
              <w:jc w:val="left"/>
              <w:rPr>
                <w:b/>
                <w:color w:val="146194" w:themeColor="text2"/>
                <w:lang w:val="en-NZ"/>
              </w:rPr>
            </w:pPr>
            <w:sdt>
              <w:sdtPr>
                <w:rPr>
                  <w:b/>
                  <w:color w:val="146194" w:themeColor="text2"/>
                  <w:lang w:val="en-NZ"/>
                </w:rPr>
                <w:id w:val="115345235"/>
                <w14:checkbox>
                  <w14:checked w14:val="0"/>
                  <w14:checkedState w14:val="2612" w14:font="MS Gothic"/>
                  <w14:uncheckedState w14:val="2610" w14:font="MS Gothic"/>
                </w14:checkbox>
              </w:sdtPr>
              <w:sdtContent>
                <w:r w:rsidR="00E45929" w:rsidRPr="007B53E3">
                  <w:rPr>
                    <w:rFonts w:ascii="MS Gothic" w:eastAsia="MS Gothic" w:hAnsi="MS Gothic" w:hint="eastAsia"/>
                    <w:b/>
                    <w:color w:val="146194" w:themeColor="text2"/>
                    <w:lang w:val="en-NZ"/>
                  </w:rPr>
                  <w:t>☐</w:t>
                </w:r>
              </w:sdtContent>
            </w:sdt>
            <w:r w:rsidR="00E8526F" w:rsidRPr="007B53E3">
              <w:rPr>
                <w:b/>
                <w:color w:val="146194" w:themeColor="text2"/>
                <w:lang w:val="en-NZ"/>
              </w:rPr>
              <w:t>Stood down</w:t>
            </w:r>
          </w:p>
          <w:p w14:paraId="1B37B887" w14:textId="51580E54" w:rsidR="00B121FC" w:rsidRPr="007B53E3" w:rsidRDefault="00000000" w:rsidP="00510106">
            <w:pPr>
              <w:spacing w:after="160" w:line="259" w:lineRule="auto"/>
              <w:jc w:val="left"/>
              <w:rPr>
                <w:b/>
                <w:color w:val="146194" w:themeColor="text2"/>
                <w:lang w:val="en-NZ"/>
              </w:rPr>
            </w:pPr>
            <w:sdt>
              <w:sdtPr>
                <w:rPr>
                  <w:b/>
                  <w:color w:val="146194" w:themeColor="text2"/>
                  <w:lang w:val="en-NZ"/>
                </w:rPr>
                <w:id w:val="1306596846"/>
                <w14:checkbox>
                  <w14:checked w14:val="0"/>
                  <w14:checkedState w14:val="2612" w14:font="MS Gothic"/>
                  <w14:uncheckedState w14:val="2610" w14:font="MS Gothic"/>
                </w14:checkbox>
              </w:sdtPr>
              <w:sdtContent>
                <w:r w:rsidR="00E45929" w:rsidRPr="007B53E3">
                  <w:rPr>
                    <w:rFonts w:ascii="MS Gothic" w:eastAsia="MS Gothic" w:hAnsi="MS Gothic" w:hint="eastAsia"/>
                    <w:b/>
                    <w:color w:val="146194" w:themeColor="text2"/>
                    <w:lang w:val="en-NZ"/>
                  </w:rPr>
                  <w:t>☐</w:t>
                </w:r>
              </w:sdtContent>
            </w:sdt>
            <w:r w:rsidR="00B121FC" w:rsidRPr="007B53E3">
              <w:rPr>
                <w:b/>
                <w:color w:val="146194" w:themeColor="text2"/>
                <w:lang w:val="en-NZ"/>
              </w:rPr>
              <w:t>S</w:t>
            </w:r>
            <w:r w:rsidR="00510106" w:rsidRPr="007B53E3">
              <w:rPr>
                <w:b/>
                <w:color w:val="146194" w:themeColor="text2"/>
                <w:lang w:val="en-NZ"/>
              </w:rPr>
              <w:t>uspended</w:t>
            </w:r>
          </w:p>
          <w:p w14:paraId="250816B6" w14:textId="1DD805EE" w:rsidR="00510106" w:rsidRPr="007B53E3" w:rsidRDefault="00000000" w:rsidP="00510106">
            <w:pPr>
              <w:spacing w:after="160" w:line="259" w:lineRule="auto"/>
              <w:jc w:val="left"/>
              <w:rPr>
                <w:b/>
                <w:color w:val="146194" w:themeColor="text2"/>
                <w:lang w:val="en-NZ"/>
              </w:rPr>
            </w:pPr>
            <w:sdt>
              <w:sdtPr>
                <w:rPr>
                  <w:b/>
                  <w:color w:val="146194" w:themeColor="text2"/>
                  <w:lang w:val="en-NZ"/>
                </w:rPr>
                <w:id w:val="-1161541767"/>
                <w14:checkbox>
                  <w14:checked w14:val="0"/>
                  <w14:checkedState w14:val="2612" w14:font="MS Gothic"/>
                  <w14:uncheckedState w14:val="2610" w14:font="MS Gothic"/>
                </w14:checkbox>
              </w:sdtPr>
              <w:sdtContent>
                <w:r w:rsidR="00E45929" w:rsidRPr="007B53E3">
                  <w:rPr>
                    <w:rFonts w:ascii="MS Gothic" w:eastAsia="MS Gothic" w:hAnsi="MS Gothic" w:hint="eastAsia"/>
                    <w:b/>
                    <w:color w:val="146194" w:themeColor="text2"/>
                    <w:lang w:val="en-NZ"/>
                  </w:rPr>
                  <w:t>☐</w:t>
                </w:r>
              </w:sdtContent>
            </w:sdt>
            <w:r w:rsidR="00510106" w:rsidRPr="007B53E3">
              <w:rPr>
                <w:b/>
                <w:color w:val="146194" w:themeColor="text2"/>
                <w:lang w:val="en-NZ"/>
              </w:rPr>
              <w:t>Excluded</w:t>
            </w:r>
          </w:p>
          <w:p w14:paraId="7FB33191" w14:textId="5B7E45D0" w:rsidR="00B121FC" w:rsidRPr="00510106" w:rsidRDefault="00000000" w:rsidP="00510106">
            <w:pPr>
              <w:spacing w:after="160" w:line="259" w:lineRule="auto"/>
              <w:jc w:val="left"/>
              <w:rPr>
                <w:b/>
                <w:color w:val="167AF3" w:themeColor="accent1" w:themeTint="99"/>
                <w:lang w:val="en-NZ"/>
              </w:rPr>
            </w:pPr>
            <w:sdt>
              <w:sdtPr>
                <w:rPr>
                  <w:b/>
                  <w:color w:val="146194" w:themeColor="text2"/>
                  <w:lang w:val="en-NZ"/>
                </w:rPr>
                <w:id w:val="-843701619"/>
                <w14:checkbox>
                  <w14:checked w14:val="0"/>
                  <w14:checkedState w14:val="2612" w14:font="MS Gothic"/>
                  <w14:uncheckedState w14:val="2610" w14:font="MS Gothic"/>
                </w14:checkbox>
              </w:sdtPr>
              <w:sdtContent>
                <w:r w:rsidR="00E45929" w:rsidRPr="007B53E3">
                  <w:rPr>
                    <w:rFonts w:ascii="MS Gothic" w:eastAsia="MS Gothic" w:hAnsi="MS Gothic" w:hint="eastAsia"/>
                    <w:b/>
                    <w:color w:val="146194" w:themeColor="text2"/>
                    <w:lang w:val="en-NZ"/>
                  </w:rPr>
                  <w:t>☐</w:t>
                </w:r>
              </w:sdtContent>
            </w:sdt>
            <w:r w:rsidR="00B121FC" w:rsidRPr="007B53E3">
              <w:rPr>
                <w:b/>
                <w:color w:val="146194" w:themeColor="text2"/>
                <w:lang w:val="en-NZ"/>
              </w:rPr>
              <w:t>Attendance Service</w:t>
            </w:r>
          </w:p>
        </w:tc>
      </w:tr>
    </w:tbl>
    <w:p w14:paraId="4187371A" w14:textId="77777777" w:rsidR="00352FB4" w:rsidRDefault="00352FB4" w:rsidP="00FD35A6"/>
    <w:p w14:paraId="416509B8" w14:textId="3B77F968" w:rsidR="001918D2" w:rsidRDefault="001918D2" w:rsidP="001918D2">
      <w:r>
        <w:rPr>
          <w:b/>
          <w:bCs/>
          <w:color w:val="000000"/>
        </w:rPr>
        <w:t xml:space="preserve">Teacher Rating of Engagement: </w:t>
      </w:r>
      <w:r>
        <w:t>Please rate the level of engagement in school tasks</w:t>
      </w:r>
    </w:p>
    <w:p w14:paraId="1D33D6A4" w14:textId="2D5A4A6E" w:rsidR="001918D2" w:rsidRPr="000A18CC" w:rsidRDefault="00000000" w:rsidP="000A18CC">
      <w:pPr>
        <w:spacing w:after="0"/>
        <w:rPr>
          <w:b/>
          <w:bCs/>
          <w:color w:val="146194" w:themeColor="text2"/>
        </w:rPr>
      </w:pPr>
      <w:sdt>
        <w:sdtPr>
          <w:rPr>
            <w:color w:val="146194" w:themeColor="text2"/>
          </w:rPr>
          <w:id w:val="926382484"/>
          <w14:checkbox>
            <w14:checked w14:val="0"/>
            <w14:checkedState w14:val="2612" w14:font="MS Gothic"/>
            <w14:uncheckedState w14:val="2610" w14:font="MS Gothic"/>
          </w14:checkbox>
        </w:sdtPr>
        <w:sdtContent>
          <w:r w:rsidR="000A18CC">
            <w:rPr>
              <w:rFonts w:ascii="MS Gothic" w:eastAsia="MS Gothic" w:hAnsi="MS Gothic" w:hint="eastAsia"/>
              <w:color w:val="146194" w:themeColor="text2"/>
            </w:rPr>
            <w:t>☐</w:t>
          </w:r>
        </w:sdtContent>
      </w:sdt>
      <w:r w:rsidR="001918D2" w:rsidRPr="000A18CC">
        <w:rPr>
          <w:b/>
          <w:bCs/>
          <w:color w:val="146194" w:themeColor="text2"/>
        </w:rPr>
        <w:t>Fully engaged</w:t>
      </w:r>
    </w:p>
    <w:p w14:paraId="68BE0DF8" w14:textId="4A711B4B" w:rsidR="001918D2" w:rsidRPr="000A18CC" w:rsidRDefault="00000000" w:rsidP="000A18CC">
      <w:pPr>
        <w:spacing w:after="0"/>
        <w:rPr>
          <w:b/>
          <w:bCs/>
          <w:color w:val="146194" w:themeColor="text2"/>
        </w:rPr>
      </w:pPr>
      <w:sdt>
        <w:sdtPr>
          <w:rPr>
            <w:b/>
            <w:bCs/>
            <w:color w:val="146194" w:themeColor="text2"/>
          </w:rPr>
          <w:id w:val="-233549983"/>
          <w14:checkbox>
            <w14:checked w14:val="0"/>
            <w14:checkedState w14:val="2612" w14:font="MS Gothic"/>
            <w14:uncheckedState w14:val="2610" w14:font="MS Gothic"/>
          </w14:checkbox>
        </w:sdtPr>
        <w:sdtContent>
          <w:r w:rsidR="0006203B" w:rsidRPr="000A18CC">
            <w:rPr>
              <w:rFonts w:ascii="MS Gothic" w:eastAsia="MS Gothic" w:hAnsi="MS Gothic" w:hint="eastAsia"/>
              <w:b/>
              <w:bCs/>
              <w:color w:val="146194" w:themeColor="text2"/>
            </w:rPr>
            <w:t>☐</w:t>
          </w:r>
        </w:sdtContent>
      </w:sdt>
      <w:r w:rsidR="001918D2" w:rsidRPr="000A18CC">
        <w:rPr>
          <w:b/>
          <w:bCs/>
          <w:color w:val="146194" w:themeColor="text2"/>
        </w:rPr>
        <w:t>Well Engaged</w:t>
      </w:r>
    </w:p>
    <w:p w14:paraId="5E2ACC5E" w14:textId="64B1B850" w:rsidR="001918D2" w:rsidRPr="000A18CC" w:rsidRDefault="00000000" w:rsidP="000A18CC">
      <w:pPr>
        <w:spacing w:after="0"/>
        <w:rPr>
          <w:b/>
          <w:bCs/>
          <w:color w:val="146194" w:themeColor="text2"/>
        </w:rPr>
      </w:pPr>
      <w:sdt>
        <w:sdtPr>
          <w:rPr>
            <w:b/>
            <w:bCs/>
            <w:color w:val="146194" w:themeColor="text2"/>
          </w:rPr>
          <w:id w:val="1873575248"/>
          <w14:checkbox>
            <w14:checked w14:val="0"/>
            <w14:checkedState w14:val="2612" w14:font="MS Gothic"/>
            <w14:uncheckedState w14:val="2610" w14:font="MS Gothic"/>
          </w14:checkbox>
        </w:sdtPr>
        <w:sdtContent>
          <w:r w:rsidR="0006203B" w:rsidRPr="000A18CC">
            <w:rPr>
              <w:rFonts w:ascii="MS Gothic" w:eastAsia="MS Gothic" w:hAnsi="MS Gothic" w:hint="eastAsia"/>
              <w:b/>
              <w:bCs/>
              <w:color w:val="146194" w:themeColor="text2"/>
            </w:rPr>
            <w:t>☐</w:t>
          </w:r>
        </w:sdtContent>
      </w:sdt>
      <w:r w:rsidR="001918D2" w:rsidRPr="000A18CC">
        <w:rPr>
          <w:b/>
          <w:bCs/>
          <w:color w:val="146194" w:themeColor="text2"/>
        </w:rPr>
        <w:t>Moderately engaged</w:t>
      </w:r>
    </w:p>
    <w:p w14:paraId="2AEF13DB" w14:textId="2AE4A267" w:rsidR="001918D2" w:rsidRPr="000A18CC" w:rsidRDefault="00000000" w:rsidP="000A18CC">
      <w:pPr>
        <w:spacing w:after="0"/>
        <w:rPr>
          <w:b/>
          <w:bCs/>
          <w:color w:val="146194" w:themeColor="text2"/>
        </w:rPr>
      </w:pPr>
      <w:sdt>
        <w:sdtPr>
          <w:rPr>
            <w:b/>
            <w:bCs/>
            <w:color w:val="146194" w:themeColor="text2"/>
          </w:rPr>
          <w:id w:val="-667485415"/>
          <w14:checkbox>
            <w14:checked w14:val="0"/>
            <w14:checkedState w14:val="2612" w14:font="MS Gothic"/>
            <w14:uncheckedState w14:val="2610" w14:font="MS Gothic"/>
          </w14:checkbox>
        </w:sdtPr>
        <w:sdtContent>
          <w:r w:rsidR="0006203B" w:rsidRPr="000A18CC">
            <w:rPr>
              <w:rFonts w:ascii="MS Gothic" w:eastAsia="MS Gothic" w:hAnsi="MS Gothic" w:hint="eastAsia"/>
              <w:b/>
              <w:bCs/>
              <w:color w:val="146194" w:themeColor="text2"/>
            </w:rPr>
            <w:t>☐</w:t>
          </w:r>
        </w:sdtContent>
      </w:sdt>
      <w:r w:rsidR="001918D2" w:rsidRPr="000A18CC">
        <w:rPr>
          <w:b/>
          <w:bCs/>
          <w:color w:val="146194" w:themeColor="text2"/>
        </w:rPr>
        <w:t>Slightly engaged</w:t>
      </w:r>
    </w:p>
    <w:p w14:paraId="30D98D01" w14:textId="6DA91E84" w:rsidR="001918D2" w:rsidRPr="000A18CC" w:rsidRDefault="00000000" w:rsidP="000A18CC">
      <w:pPr>
        <w:spacing w:after="0"/>
        <w:rPr>
          <w:b/>
          <w:bCs/>
          <w:color w:val="146194" w:themeColor="text2"/>
        </w:rPr>
      </w:pPr>
      <w:sdt>
        <w:sdtPr>
          <w:rPr>
            <w:b/>
            <w:bCs/>
            <w:color w:val="146194" w:themeColor="text2"/>
          </w:rPr>
          <w:id w:val="2139916108"/>
          <w14:checkbox>
            <w14:checked w14:val="0"/>
            <w14:checkedState w14:val="2612" w14:font="MS Gothic"/>
            <w14:uncheckedState w14:val="2610" w14:font="MS Gothic"/>
          </w14:checkbox>
        </w:sdtPr>
        <w:sdtContent>
          <w:r w:rsidR="0006203B" w:rsidRPr="000A18CC">
            <w:rPr>
              <w:rFonts w:ascii="MS Gothic" w:eastAsia="MS Gothic" w:hAnsi="MS Gothic" w:hint="eastAsia"/>
              <w:b/>
              <w:bCs/>
              <w:color w:val="146194" w:themeColor="text2"/>
            </w:rPr>
            <w:t>☐</w:t>
          </w:r>
        </w:sdtContent>
      </w:sdt>
      <w:r w:rsidR="001918D2" w:rsidRPr="000A18CC">
        <w:rPr>
          <w:b/>
          <w:bCs/>
          <w:color w:val="146194" w:themeColor="text2"/>
        </w:rPr>
        <w:t xml:space="preserve">Disengaged </w:t>
      </w:r>
    </w:p>
    <w:p w14:paraId="45F8332F" w14:textId="77777777" w:rsidR="000A18CC" w:rsidRDefault="000A18CC" w:rsidP="00A40B01">
      <w:pPr>
        <w:spacing w:after="160" w:line="259" w:lineRule="auto"/>
        <w:rPr>
          <w:b/>
          <w:i/>
          <w:iCs/>
          <w:lang w:val="x-none"/>
        </w:rPr>
      </w:pPr>
    </w:p>
    <w:p w14:paraId="26511E26" w14:textId="7BE61D1F" w:rsidR="00A40B01" w:rsidRPr="00A40B01" w:rsidRDefault="00F72FBF" w:rsidP="00A40B01">
      <w:pPr>
        <w:spacing w:after="160" w:line="259" w:lineRule="auto"/>
        <w:rPr>
          <w:b/>
          <w:i/>
          <w:iCs/>
          <w:lang w:val="x-none"/>
        </w:rPr>
      </w:pPr>
      <w:r>
        <w:rPr>
          <w:b/>
          <w:i/>
          <w:iCs/>
          <w:lang w:val="x-none"/>
        </w:rPr>
        <w:t>Previous</w:t>
      </w:r>
      <w:r w:rsidR="00A40B01" w:rsidRPr="00A40B01">
        <w:rPr>
          <w:b/>
          <w:i/>
          <w:iCs/>
          <w:lang w:val="x-none"/>
        </w:rPr>
        <w:t xml:space="preserve"> schools the child/young person has attended</w:t>
      </w:r>
    </w:p>
    <w:p w14:paraId="10FE4E6E" w14:textId="77777777" w:rsidR="00A40B01" w:rsidRPr="00A40B01" w:rsidRDefault="00A40B01" w:rsidP="00A40B01">
      <w:pPr>
        <w:spacing w:after="160" w:line="259" w:lineRule="auto"/>
        <w:rPr>
          <w:lang w:val="en-NZ"/>
        </w:rPr>
      </w:pPr>
      <w:r w:rsidRPr="00A40B01">
        <w:rPr>
          <w:lang w:val="en-NZ"/>
        </w:rPr>
        <w:t xml:space="preserve">Refer to ENROL data for list the school/s the child/young person has previously attended </w:t>
      </w:r>
      <w:r w:rsidRPr="00A40B01">
        <w:rPr>
          <w:lang w:val="en-NZ"/>
        </w:rPr>
        <w:br/>
        <w:t>(Add rows as required)</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76"/>
        <w:gridCol w:w="2630"/>
        <w:gridCol w:w="3482"/>
      </w:tblGrid>
      <w:tr w:rsidR="00A40B01" w:rsidRPr="00A40B01" w14:paraId="339D11FA" w14:textId="77777777" w:rsidTr="00E705FA">
        <w:trPr>
          <w:trHeight w:val="227"/>
        </w:trPr>
        <w:tc>
          <w:tcPr>
            <w:tcW w:w="2776" w:type="dxa"/>
            <w:tcBorders>
              <w:top w:val="single" w:sz="12" w:space="0" w:color="032348" w:themeColor="accent1" w:themeShade="BF"/>
              <w:left w:val="single" w:sz="12" w:space="0" w:color="032348" w:themeColor="accent1" w:themeShade="BF"/>
            </w:tcBorders>
            <w:shd w:val="clear" w:color="auto" w:fill="auto"/>
            <w:vAlign w:val="center"/>
          </w:tcPr>
          <w:p w14:paraId="07139566" w14:textId="77777777" w:rsidR="00A40B01" w:rsidRPr="00E45929" w:rsidRDefault="00A40B01" w:rsidP="00A40B01">
            <w:pPr>
              <w:spacing w:after="160" w:line="259" w:lineRule="auto"/>
              <w:rPr>
                <w:b/>
                <w:lang w:val="en-NZ"/>
              </w:rPr>
            </w:pPr>
            <w:r w:rsidRPr="00E45929">
              <w:rPr>
                <w:b/>
                <w:lang w:val="en-NZ"/>
              </w:rPr>
              <w:t>School name</w:t>
            </w:r>
          </w:p>
        </w:tc>
        <w:tc>
          <w:tcPr>
            <w:tcW w:w="2630" w:type="dxa"/>
            <w:tcBorders>
              <w:top w:val="single" w:sz="12" w:space="0" w:color="032348" w:themeColor="accent1" w:themeShade="BF"/>
            </w:tcBorders>
            <w:shd w:val="clear" w:color="auto" w:fill="auto"/>
            <w:vAlign w:val="center"/>
          </w:tcPr>
          <w:p w14:paraId="15572FD1" w14:textId="77777777" w:rsidR="00A40B01" w:rsidRPr="00E45929" w:rsidRDefault="00A40B01" w:rsidP="00A40B01">
            <w:pPr>
              <w:spacing w:after="160" w:line="259" w:lineRule="auto"/>
              <w:jc w:val="left"/>
              <w:rPr>
                <w:b/>
                <w:lang w:val="en-NZ"/>
              </w:rPr>
            </w:pPr>
            <w:r w:rsidRPr="00E45929">
              <w:rPr>
                <w:b/>
                <w:lang w:val="en-NZ"/>
              </w:rPr>
              <w:t xml:space="preserve">Enrolment period </w:t>
            </w:r>
            <w:r w:rsidRPr="00E45929">
              <w:rPr>
                <w:b/>
                <w:lang w:val="en-NZ"/>
              </w:rPr>
              <w:br/>
              <w:t>(start date – leaving date)</w:t>
            </w:r>
          </w:p>
        </w:tc>
        <w:tc>
          <w:tcPr>
            <w:tcW w:w="3482" w:type="dxa"/>
            <w:tcBorders>
              <w:top w:val="single" w:sz="12" w:space="0" w:color="032348" w:themeColor="accent1" w:themeShade="BF"/>
              <w:right w:val="single" w:sz="12" w:space="0" w:color="032348" w:themeColor="accent1" w:themeShade="BF"/>
            </w:tcBorders>
            <w:shd w:val="clear" w:color="auto" w:fill="auto"/>
            <w:vAlign w:val="center"/>
          </w:tcPr>
          <w:p w14:paraId="4CD21C86" w14:textId="77777777" w:rsidR="00A40B01" w:rsidRPr="00E45929" w:rsidRDefault="00A40B01" w:rsidP="00A40B01">
            <w:pPr>
              <w:spacing w:after="160" w:line="259" w:lineRule="auto"/>
              <w:jc w:val="left"/>
              <w:rPr>
                <w:b/>
                <w:lang w:val="en-NZ"/>
              </w:rPr>
            </w:pPr>
            <w:r w:rsidRPr="00E45929">
              <w:rPr>
                <w:b/>
                <w:lang w:val="en-NZ"/>
              </w:rPr>
              <w:t>Reason for leaving school</w:t>
            </w:r>
          </w:p>
        </w:tc>
      </w:tr>
      <w:tr w:rsidR="00A40B01" w:rsidRPr="00A40B01" w14:paraId="10C29038" w14:textId="77777777" w:rsidTr="00E705FA">
        <w:trPr>
          <w:trHeight w:val="227"/>
        </w:trPr>
        <w:tc>
          <w:tcPr>
            <w:tcW w:w="2776" w:type="dxa"/>
            <w:tcBorders>
              <w:left w:val="single" w:sz="12" w:space="0" w:color="032348" w:themeColor="accent1" w:themeShade="BF"/>
            </w:tcBorders>
            <w:shd w:val="clear" w:color="auto" w:fill="auto"/>
          </w:tcPr>
          <w:p w14:paraId="2BC780BC" w14:textId="77777777" w:rsidR="00A40B01" w:rsidRPr="00A40B01" w:rsidRDefault="00A40B01" w:rsidP="00A40B01">
            <w:pPr>
              <w:spacing w:after="160" w:line="259" w:lineRule="auto"/>
              <w:rPr>
                <w:lang w:val="en-NZ"/>
              </w:rPr>
            </w:pPr>
          </w:p>
        </w:tc>
        <w:tc>
          <w:tcPr>
            <w:tcW w:w="2630" w:type="dxa"/>
            <w:shd w:val="clear" w:color="auto" w:fill="auto"/>
          </w:tcPr>
          <w:p w14:paraId="1FA268C4" w14:textId="77777777" w:rsidR="00A40B01" w:rsidRPr="00A40B01" w:rsidRDefault="00A40B01" w:rsidP="00A40B01">
            <w:pPr>
              <w:spacing w:after="160" w:line="259" w:lineRule="auto"/>
              <w:rPr>
                <w:lang w:val="en-NZ"/>
              </w:rPr>
            </w:pPr>
          </w:p>
        </w:tc>
        <w:tc>
          <w:tcPr>
            <w:tcW w:w="3482" w:type="dxa"/>
            <w:tcBorders>
              <w:right w:val="single" w:sz="12" w:space="0" w:color="032348" w:themeColor="accent1" w:themeShade="BF"/>
            </w:tcBorders>
            <w:shd w:val="clear" w:color="auto" w:fill="auto"/>
          </w:tcPr>
          <w:p w14:paraId="3499F115" w14:textId="77777777" w:rsidR="00A40B01" w:rsidRPr="00A40B01" w:rsidRDefault="00A40B01" w:rsidP="00A40B01">
            <w:pPr>
              <w:spacing w:after="160" w:line="259" w:lineRule="auto"/>
              <w:rPr>
                <w:lang w:val="en-NZ"/>
              </w:rPr>
            </w:pPr>
          </w:p>
        </w:tc>
      </w:tr>
      <w:tr w:rsidR="00A40B01" w:rsidRPr="00A40B01" w14:paraId="6C17551D" w14:textId="77777777" w:rsidTr="00E705FA">
        <w:trPr>
          <w:trHeight w:val="227"/>
        </w:trPr>
        <w:tc>
          <w:tcPr>
            <w:tcW w:w="2776" w:type="dxa"/>
            <w:tcBorders>
              <w:left w:val="single" w:sz="12" w:space="0" w:color="032348" w:themeColor="accent1" w:themeShade="BF"/>
            </w:tcBorders>
            <w:shd w:val="clear" w:color="auto" w:fill="auto"/>
          </w:tcPr>
          <w:p w14:paraId="132362CD" w14:textId="77777777" w:rsidR="00A40B01" w:rsidRPr="00A40B01" w:rsidRDefault="00A40B01" w:rsidP="00A40B01">
            <w:pPr>
              <w:spacing w:after="160" w:line="259" w:lineRule="auto"/>
              <w:rPr>
                <w:lang w:val="en-NZ"/>
              </w:rPr>
            </w:pPr>
          </w:p>
        </w:tc>
        <w:tc>
          <w:tcPr>
            <w:tcW w:w="2630" w:type="dxa"/>
            <w:shd w:val="clear" w:color="auto" w:fill="auto"/>
          </w:tcPr>
          <w:p w14:paraId="4F921DA0" w14:textId="77777777" w:rsidR="00A40B01" w:rsidRPr="00A40B01" w:rsidRDefault="00A40B01" w:rsidP="00A40B01">
            <w:pPr>
              <w:spacing w:after="160" w:line="259" w:lineRule="auto"/>
              <w:rPr>
                <w:lang w:val="en-NZ"/>
              </w:rPr>
            </w:pPr>
          </w:p>
        </w:tc>
        <w:tc>
          <w:tcPr>
            <w:tcW w:w="3482" w:type="dxa"/>
            <w:tcBorders>
              <w:right w:val="single" w:sz="12" w:space="0" w:color="032348" w:themeColor="accent1" w:themeShade="BF"/>
            </w:tcBorders>
            <w:shd w:val="clear" w:color="auto" w:fill="auto"/>
          </w:tcPr>
          <w:p w14:paraId="33876415" w14:textId="77777777" w:rsidR="00A40B01" w:rsidRPr="00A40B01" w:rsidRDefault="00A40B01" w:rsidP="00A40B01">
            <w:pPr>
              <w:spacing w:after="160" w:line="259" w:lineRule="auto"/>
              <w:rPr>
                <w:lang w:val="en-NZ"/>
              </w:rPr>
            </w:pPr>
          </w:p>
        </w:tc>
      </w:tr>
      <w:tr w:rsidR="00A40B01" w:rsidRPr="00A40B01" w14:paraId="3EC73DC9" w14:textId="77777777" w:rsidTr="00E705FA">
        <w:trPr>
          <w:trHeight w:val="227"/>
        </w:trPr>
        <w:tc>
          <w:tcPr>
            <w:tcW w:w="2776" w:type="dxa"/>
            <w:tcBorders>
              <w:left w:val="single" w:sz="12" w:space="0" w:color="032348" w:themeColor="accent1" w:themeShade="BF"/>
            </w:tcBorders>
            <w:shd w:val="clear" w:color="auto" w:fill="auto"/>
          </w:tcPr>
          <w:p w14:paraId="5629316B" w14:textId="77777777" w:rsidR="00A40B01" w:rsidRPr="00A40B01" w:rsidRDefault="00A40B01" w:rsidP="00A40B01">
            <w:pPr>
              <w:spacing w:after="160" w:line="259" w:lineRule="auto"/>
              <w:rPr>
                <w:lang w:val="en-NZ"/>
              </w:rPr>
            </w:pPr>
          </w:p>
        </w:tc>
        <w:tc>
          <w:tcPr>
            <w:tcW w:w="2630" w:type="dxa"/>
            <w:shd w:val="clear" w:color="auto" w:fill="auto"/>
          </w:tcPr>
          <w:p w14:paraId="0559C7B1" w14:textId="77777777" w:rsidR="00A40B01" w:rsidRPr="00A40B01" w:rsidRDefault="00A40B01" w:rsidP="00A40B01">
            <w:pPr>
              <w:spacing w:after="160" w:line="259" w:lineRule="auto"/>
              <w:rPr>
                <w:lang w:val="en-NZ"/>
              </w:rPr>
            </w:pPr>
          </w:p>
        </w:tc>
        <w:tc>
          <w:tcPr>
            <w:tcW w:w="3482" w:type="dxa"/>
            <w:tcBorders>
              <w:right w:val="single" w:sz="12" w:space="0" w:color="032348" w:themeColor="accent1" w:themeShade="BF"/>
            </w:tcBorders>
            <w:shd w:val="clear" w:color="auto" w:fill="auto"/>
          </w:tcPr>
          <w:p w14:paraId="604E8167" w14:textId="77777777" w:rsidR="00A40B01" w:rsidRPr="00A40B01" w:rsidRDefault="00A40B01" w:rsidP="00A40B01">
            <w:pPr>
              <w:spacing w:after="160" w:line="259" w:lineRule="auto"/>
              <w:rPr>
                <w:lang w:val="en-NZ"/>
              </w:rPr>
            </w:pPr>
          </w:p>
        </w:tc>
      </w:tr>
      <w:tr w:rsidR="00A40B01" w:rsidRPr="00A40B01" w14:paraId="3BDA2251" w14:textId="77777777" w:rsidTr="00E705FA">
        <w:trPr>
          <w:trHeight w:val="227"/>
        </w:trPr>
        <w:tc>
          <w:tcPr>
            <w:tcW w:w="2776" w:type="dxa"/>
            <w:tcBorders>
              <w:left w:val="single" w:sz="12" w:space="0" w:color="032348" w:themeColor="accent1" w:themeShade="BF"/>
              <w:bottom w:val="single" w:sz="12" w:space="0" w:color="032348" w:themeColor="accent1" w:themeShade="BF"/>
            </w:tcBorders>
            <w:shd w:val="clear" w:color="auto" w:fill="auto"/>
          </w:tcPr>
          <w:p w14:paraId="7C9A1B09" w14:textId="77777777" w:rsidR="00A40B01" w:rsidRPr="00A40B01" w:rsidRDefault="00A40B01" w:rsidP="00A40B01">
            <w:pPr>
              <w:spacing w:after="160" w:line="259" w:lineRule="auto"/>
              <w:rPr>
                <w:lang w:val="en-NZ"/>
              </w:rPr>
            </w:pPr>
          </w:p>
        </w:tc>
        <w:tc>
          <w:tcPr>
            <w:tcW w:w="2630" w:type="dxa"/>
            <w:tcBorders>
              <w:bottom w:val="single" w:sz="12" w:space="0" w:color="032348" w:themeColor="accent1" w:themeShade="BF"/>
            </w:tcBorders>
            <w:shd w:val="clear" w:color="auto" w:fill="auto"/>
          </w:tcPr>
          <w:p w14:paraId="3F0C325D" w14:textId="77777777" w:rsidR="00A40B01" w:rsidRPr="00A40B01" w:rsidRDefault="00A40B01" w:rsidP="00A40B01">
            <w:pPr>
              <w:spacing w:after="160" w:line="259" w:lineRule="auto"/>
              <w:rPr>
                <w:lang w:val="en-NZ"/>
              </w:rPr>
            </w:pPr>
          </w:p>
        </w:tc>
        <w:tc>
          <w:tcPr>
            <w:tcW w:w="3482" w:type="dxa"/>
            <w:tcBorders>
              <w:bottom w:val="single" w:sz="12" w:space="0" w:color="032348" w:themeColor="accent1" w:themeShade="BF"/>
              <w:right w:val="single" w:sz="12" w:space="0" w:color="032348" w:themeColor="accent1" w:themeShade="BF"/>
            </w:tcBorders>
            <w:shd w:val="clear" w:color="auto" w:fill="auto"/>
          </w:tcPr>
          <w:p w14:paraId="51F4EAA2" w14:textId="77777777" w:rsidR="00A40B01" w:rsidRPr="00A40B01" w:rsidRDefault="00A40B01" w:rsidP="00A40B01">
            <w:pPr>
              <w:spacing w:after="160" w:line="259" w:lineRule="auto"/>
              <w:rPr>
                <w:lang w:val="en-NZ"/>
              </w:rPr>
            </w:pPr>
          </w:p>
        </w:tc>
      </w:tr>
    </w:tbl>
    <w:p w14:paraId="5008F26B" w14:textId="77777777" w:rsidR="00523119" w:rsidRDefault="00523119" w:rsidP="009F637A">
      <w:pPr>
        <w:spacing w:after="160" w:line="259" w:lineRule="auto"/>
        <w:rPr>
          <w:b/>
          <w:bCs/>
          <w:i/>
          <w:iCs/>
          <w:lang w:val="en-NZ"/>
        </w:rPr>
      </w:pPr>
    </w:p>
    <w:p w14:paraId="3CF0BEA7" w14:textId="77777777" w:rsidR="00523119" w:rsidRDefault="00523119" w:rsidP="009F637A">
      <w:pPr>
        <w:spacing w:after="160" w:line="259" w:lineRule="auto"/>
        <w:rPr>
          <w:b/>
          <w:bCs/>
          <w:i/>
          <w:iCs/>
          <w:lang w:val="en-NZ"/>
        </w:rPr>
      </w:pPr>
    </w:p>
    <w:p w14:paraId="6E7F311F" w14:textId="77777777" w:rsidR="00523119" w:rsidRDefault="00523119" w:rsidP="009F637A">
      <w:pPr>
        <w:spacing w:after="160" w:line="259" w:lineRule="auto"/>
        <w:rPr>
          <w:b/>
          <w:bCs/>
          <w:i/>
          <w:iCs/>
          <w:lang w:val="en-NZ"/>
        </w:rPr>
      </w:pPr>
    </w:p>
    <w:p w14:paraId="47B109BC" w14:textId="77777777" w:rsidR="00523119" w:rsidRDefault="00523119" w:rsidP="009F637A">
      <w:pPr>
        <w:spacing w:after="160" w:line="259" w:lineRule="auto"/>
        <w:rPr>
          <w:b/>
          <w:bCs/>
          <w:i/>
          <w:iCs/>
          <w:lang w:val="en-NZ"/>
        </w:rPr>
      </w:pPr>
    </w:p>
    <w:p w14:paraId="4565652C" w14:textId="77777777" w:rsidR="00523119" w:rsidRDefault="00523119" w:rsidP="009F637A">
      <w:pPr>
        <w:spacing w:after="160" w:line="259" w:lineRule="auto"/>
        <w:rPr>
          <w:b/>
          <w:bCs/>
          <w:i/>
          <w:iCs/>
          <w:lang w:val="en-NZ"/>
        </w:rPr>
      </w:pPr>
    </w:p>
    <w:p w14:paraId="69828FEF" w14:textId="6DCF510E" w:rsidR="009F637A" w:rsidRPr="009F637A" w:rsidRDefault="009F637A" w:rsidP="009F637A">
      <w:pPr>
        <w:spacing w:after="160" w:line="259" w:lineRule="auto"/>
        <w:rPr>
          <w:b/>
          <w:bCs/>
          <w:i/>
          <w:iCs/>
          <w:lang w:val="en-NZ"/>
        </w:rPr>
      </w:pPr>
      <w:r w:rsidRPr="009F637A">
        <w:rPr>
          <w:b/>
          <w:bCs/>
          <w:i/>
          <w:iCs/>
          <w:lang w:val="en-NZ"/>
        </w:rPr>
        <w:t>Current Ministry response to barriers (If required, add relevant comments about circumstances)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31"/>
      </w:tblGrid>
      <w:tr w:rsidR="009F637A" w:rsidRPr="009F637A" w14:paraId="29CF663D" w14:textId="77777777" w:rsidTr="00E705FA">
        <w:trPr>
          <w:cantSplit/>
          <w:trHeight w:val="227"/>
        </w:trPr>
        <w:tc>
          <w:tcPr>
            <w:tcW w:w="8931"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shd w:val="clear" w:color="auto" w:fill="auto"/>
            <w:vAlign w:val="center"/>
          </w:tcPr>
          <w:p w14:paraId="50D8C18E" w14:textId="77777777" w:rsidR="009F637A" w:rsidRPr="009F637A" w:rsidRDefault="009F637A" w:rsidP="009F637A">
            <w:pPr>
              <w:spacing w:after="160" w:line="259" w:lineRule="auto"/>
              <w:rPr>
                <w:lang w:val="en-NZ"/>
              </w:rPr>
            </w:pPr>
          </w:p>
          <w:p w14:paraId="2686367C" w14:textId="77777777" w:rsidR="009F637A" w:rsidRPr="009F637A" w:rsidRDefault="009F637A" w:rsidP="009F637A">
            <w:pPr>
              <w:spacing w:after="160" w:line="259" w:lineRule="auto"/>
              <w:rPr>
                <w:lang w:val="en-NZ"/>
              </w:rPr>
            </w:pPr>
          </w:p>
          <w:p w14:paraId="05E4FAFB" w14:textId="77777777" w:rsidR="009F637A" w:rsidRPr="009F637A" w:rsidRDefault="009F637A" w:rsidP="009F637A">
            <w:pPr>
              <w:spacing w:after="160" w:line="259" w:lineRule="auto"/>
              <w:rPr>
                <w:lang w:val="en-NZ"/>
              </w:rPr>
            </w:pPr>
          </w:p>
          <w:p w14:paraId="3C7D310C" w14:textId="77777777" w:rsidR="009F637A" w:rsidRPr="009F637A" w:rsidRDefault="009F637A" w:rsidP="009F637A">
            <w:pPr>
              <w:spacing w:after="160" w:line="259" w:lineRule="auto"/>
              <w:rPr>
                <w:lang w:val="en-NZ"/>
              </w:rPr>
            </w:pPr>
          </w:p>
        </w:tc>
      </w:tr>
    </w:tbl>
    <w:p w14:paraId="6952F375" w14:textId="77777777" w:rsidR="00090860" w:rsidRDefault="00090860" w:rsidP="00090860">
      <w:pPr>
        <w:pStyle w:val="MoECoverPageSubheading"/>
        <w:spacing w:line="240" w:lineRule="auto"/>
        <w:jc w:val="center"/>
        <w:rPr>
          <w:color w:val="2A6EBB"/>
          <w:sz w:val="24"/>
          <w:szCs w:val="24"/>
        </w:rPr>
      </w:pPr>
      <w:bookmarkStart w:id="6" w:name="_Hlk189473309"/>
    </w:p>
    <w:p w14:paraId="63424756" w14:textId="420D3C82" w:rsidR="00090860" w:rsidRPr="002664C6" w:rsidRDefault="00090860" w:rsidP="00090860">
      <w:pPr>
        <w:pStyle w:val="MoECoverPageSubheading"/>
        <w:spacing w:line="240" w:lineRule="auto"/>
        <w:jc w:val="center"/>
        <w:rPr>
          <w:color w:val="2A6EBB"/>
          <w:sz w:val="24"/>
          <w:szCs w:val="24"/>
        </w:rPr>
      </w:pPr>
      <w:r>
        <w:rPr>
          <w:color w:val="2A6EBB"/>
          <w:sz w:val="24"/>
          <w:szCs w:val="24"/>
        </w:rPr>
        <w:t>Parent/Legal Guardian Consent to Apply</w:t>
      </w:r>
    </w:p>
    <w:tbl>
      <w:tblPr>
        <w:tblStyle w:val="AppendixTwo"/>
        <w:tblpPr w:leftFromText="180" w:rightFromText="180" w:vertAnchor="text" w:horzAnchor="margin" w:tblpX="-101" w:tblpY="45"/>
        <w:tblW w:w="10455" w:type="dxa"/>
        <w:tblLook w:val="01E0" w:firstRow="1" w:lastRow="1" w:firstColumn="1" w:lastColumn="1" w:noHBand="0" w:noVBand="0"/>
      </w:tblPr>
      <w:tblGrid>
        <w:gridCol w:w="2127"/>
        <w:gridCol w:w="3494"/>
        <w:gridCol w:w="1892"/>
        <w:gridCol w:w="2942"/>
      </w:tblGrid>
      <w:tr w:rsidR="00090860" w:rsidRPr="00250DF3" w14:paraId="5DAD580C" w14:textId="77777777" w:rsidTr="00E14320">
        <w:trPr>
          <w:trHeight w:val="526"/>
        </w:trPr>
        <w:tc>
          <w:tcPr>
            <w:tcW w:w="2127" w:type="dxa"/>
          </w:tcPr>
          <w:p w14:paraId="00B788E9" w14:textId="77777777" w:rsidR="00090860" w:rsidRPr="00611689" w:rsidRDefault="00090860" w:rsidP="00E14320">
            <w:pPr>
              <w:rPr>
                <w:rFonts w:cs="Arial"/>
                <w:b/>
                <w:color w:val="333333"/>
                <w:sz w:val="22"/>
              </w:rPr>
            </w:pPr>
            <w:r w:rsidRPr="00611689">
              <w:rPr>
                <w:rFonts w:cs="Arial"/>
                <w:b/>
                <w:color w:val="333333"/>
                <w:sz w:val="22"/>
              </w:rPr>
              <w:t xml:space="preserve">Child/Young Person’s Name: </w:t>
            </w:r>
          </w:p>
        </w:tc>
        <w:tc>
          <w:tcPr>
            <w:tcW w:w="3494" w:type="dxa"/>
          </w:tcPr>
          <w:p w14:paraId="1C0BFDE1" w14:textId="77777777" w:rsidR="00090860" w:rsidRPr="00611689" w:rsidRDefault="00090860" w:rsidP="00E14320">
            <w:pPr>
              <w:rPr>
                <w:rFonts w:cs="Arial"/>
                <w:color w:val="333333"/>
                <w:sz w:val="22"/>
              </w:rPr>
            </w:pPr>
          </w:p>
        </w:tc>
        <w:tc>
          <w:tcPr>
            <w:tcW w:w="1892" w:type="dxa"/>
          </w:tcPr>
          <w:p w14:paraId="1317732A" w14:textId="77777777" w:rsidR="00090860" w:rsidRPr="00611689" w:rsidRDefault="00090860" w:rsidP="00E14320">
            <w:pPr>
              <w:rPr>
                <w:rFonts w:cs="Arial"/>
                <w:b/>
                <w:color w:val="333333"/>
                <w:sz w:val="22"/>
              </w:rPr>
            </w:pPr>
            <w:r w:rsidRPr="00611689">
              <w:rPr>
                <w:rFonts w:cs="Arial"/>
                <w:b/>
                <w:color w:val="333333"/>
                <w:sz w:val="22"/>
              </w:rPr>
              <w:t>Date of Birth:</w:t>
            </w:r>
          </w:p>
        </w:tc>
        <w:tc>
          <w:tcPr>
            <w:tcW w:w="2942" w:type="dxa"/>
          </w:tcPr>
          <w:p w14:paraId="05A9C9BF" w14:textId="77777777" w:rsidR="00090860" w:rsidRPr="00611689" w:rsidRDefault="00090860" w:rsidP="00E14320">
            <w:pPr>
              <w:rPr>
                <w:rFonts w:cs="Arial"/>
                <w:color w:val="333333"/>
                <w:sz w:val="22"/>
              </w:rPr>
            </w:pPr>
          </w:p>
        </w:tc>
      </w:tr>
    </w:tbl>
    <w:p w14:paraId="5E17BAA2" w14:textId="77777777" w:rsidR="00090860" w:rsidRPr="003C4B1A" w:rsidRDefault="00090860" w:rsidP="00090860">
      <w:pPr>
        <w:spacing w:line="240" w:lineRule="auto"/>
        <w:rPr>
          <w:rFonts w:ascii="Arial" w:hAnsi="Arial" w:cs="Arial"/>
          <w:lang w:eastAsia="en-GB"/>
        </w:rPr>
      </w:pPr>
      <w:r>
        <w:t>Te Kahu Toi, Intensive Wraparound Service (IWS) supports a small number of children and young people with who have behaviour, social and/or learning needs that are highly complex and challenging (and may have associated intellectual difficulty) and require support at home, at school, and in the community. The purpose of consent form is to ensure that you are aware of and have had a discussion with your key support person about the IWS, know what to expect and have had an opportunity to see the information about your child/ young person’s application for intensive support.</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1152"/>
        <w:gridCol w:w="1758"/>
        <w:gridCol w:w="2910"/>
      </w:tblGrid>
      <w:tr w:rsidR="00090860" w:rsidRPr="003C4B1A" w14:paraId="21F978E7" w14:textId="77777777" w:rsidTr="00E14320">
        <w:trPr>
          <w:trHeight w:val="755"/>
        </w:trPr>
        <w:tc>
          <w:tcPr>
            <w:tcW w:w="5822" w:type="dxa"/>
            <w:gridSpan w:val="2"/>
          </w:tcPr>
          <w:p w14:paraId="4F5FBB28" w14:textId="77777777" w:rsidR="00090860" w:rsidRPr="006A2BB8" w:rsidRDefault="00090860" w:rsidP="00E14320">
            <w:pPr>
              <w:spacing w:line="276" w:lineRule="auto"/>
              <w:rPr>
                <w:rFonts w:cs="Arial"/>
              </w:rPr>
            </w:pPr>
            <w:r w:rsidRPr="009F3798">
              <w:rPr>
                <w:rFonts w:cs="Arial"/>
                <w:b/>
                <w:bCs/>
              </w:rPr>
              <w:t>As a parent/guardian I have had explained to me</w:t>
            </w:r>
            <w:r>
              <w:rPr>
                <w:rFonts w:cs="Arial"/>
              </w:rPr>
              <w:t>:</w:t>
            </w:r>
          </w:p>
        </w:tc>
        <w:tc>
          <w:tcPr>
            <w:tcW w:w="4668" w:type="dxa"/>
            <w:gridSpan w:val="2"/>
          </w:tcPr>
          <w:p w14:paraId="269BD35C" w14:textId="77777777" w:rsidR="00090860" w:rsidRPr="009F3798" w:rsidRDefault="00090860" w:rsidP="00E14320">
            <w:pPr>
              <w:spacing w:line="276" w:lineRule="auto"/>
              <w:rPr>
                <w:rFonts w:cs="Arial"/>
                <w:b/>
                <w:bCs/>
              </w:rPr>
            </w:pPr>
            <w:r w:rsidRPr="009F3798">
              <w:rPr>
                <w:rFonts w:cs="Arial"/>
                <w:b/>
                <w:bCs/>
              </w:rPr>
              <w:t>Parent/Legal Guardian</w:t>
            </w:r>
          </w:p>
          <w:p w14:paraId="4308447E" w14:textId="77777777" w:rsidR="00090860" w:rsidRPr="009F3798" w:rsidRDefault="00090860" w:rsidP="00E14320">
            <w:pPr>
              <w:spacing w:line="276" w:lineRule="auto"/>
              <w:rPr>
                <w:rFonts w:cs="Arial"/>
                <w:b/>
                <w:bCs/>
              </w:rPr>
            </w:pPr>
            <w:r w:rsidRPr="009F3798">
              <w:rPr>
                <w:rFonts w:cs="Arial"/>
                <w:b/>
                <w:bCs/>
              </w:rPr>
              <w:t xml:space="preserve">Child/Young person as appropriate </w:t>
            </w:r>
          </w:p>
          <w:p w14:paraId="2F3867F9" w14:textId="77777777" w:rsidR="00090860" w:rsidRPr="00383D46" w:rsidRDefault="00090860" w:rsidP="00E14320">
            <w:pPr>
              <w:spacing w:line="276" w:lineRule="auto"/>
              <w:rPr>
                <w:rFonts w:cs="Arial"/>
              </w:rPr>
            </w:pPr>
            <w:r w:rsidRPr="009F3798">
              <w:rPr>
                <w:rFonts w:cs="Arial"/>
                <w:b/>
                <w:bCs/>
              </w:rPr>
              <w:t>– tick where applicable</w:t>
            </w:r>
          </w:p>
        </w:tc>
      </w:tr>
      <w:tr w:rsidR="00090860" w:rsidRPr="003C4B1A" w14:paraId="7CAA19A7" w14:textId="77777777" w:rsidTr="00E14320">
        <w:trPr>
          <w:trHeight w:val="548"/>
        </w:trPr>
        <w:tc>
          <w:tcPr>
            <w:tcW w:w="4670" w:type="dxa"/>
          </w:tcPr>
          <w:p w14:paraId="7A9FE74B" w14:textId="77777777" w:rsidR="00090860" w:rsidRPr="003C4B1A" w:rsidRDefault="00090860" w:rsidP="00E14320">
            <w:pPr>
              <w:spacing w:line="276" w:lineRule="auto"/>
              <w:rPr>
                <w:rFonts w:cs="Arial"/>
              </w:rPr>
            </w:pPr>
            <w:bookmarkStart w:id="7" w:name="_Hlk145939486"/>
            <w:r>
              <w:rPr>
                <w:rFonts w:cs="Arial"/>
              </w:rPr>
              <w:t>What Te Kahu Tōī, Intensive Wraparound Service (IWS) is and why the application for intensive support is being made.</w:t>
            </w:r>
          </w:p>
        </w:tc>
        <w:tc>
          <w:tcPr>
            <w:tcW w:w="2910" w:type="dxa"/>
            <w:gridSpan w:val="2"/>
            <w:vMerge w:val="restart"/>
          </w:tcPr>
          <w:p w14:paraId="63791CFC" w14:textId="77777777" w:rsidR="00090860" w:rsidRDefault="00090860" w:rsidP="00E14320">
            <w:pPr>
              <w:spacing w:line="276" w:lineRule="auto"/>
              <w:jc w:val="right"/>
              <w:rPr>
                <w:rFonts w:cs="Arial"/>
                <w:noProof/>
                <w:lang w:eastAsia="en-NZ"/>
              </w:rPr>
            </w:pPr>
            <w:r w:rsidRPr="003C4B1A">
              <w:rPr>
                <w:rFonts w:cs="Arial"/>
                <w:noProof/>
                <w:lang w:eastAsia="en-NZ"/>
              </w:rPr>
              <mc:AlternateContent>
                <mc:Choice Requires="wps">
                  <w:drawing>
                    <wp:anchor distT="0" distB="0" distL="114300" distR="114300" simplePos="0" relativeHeight="251666432" behindDoc="0" locked="0" layoutInCell="1" allowOverlap="1" wp14:anchorId="5F735516" wp14:editId="6694063B">
                      <wp:simplePos x="0" y="0"/>
                      <wp:positionH relativeFrom="page">
                        <wp:posOffset>5653405</wp:posOffset>
                      </wp:positionH>
                      <wp:positionV relativeFrom="paragraph">
                        <wp:posOffset>4070985</wp:posOffset>
                      </wp:positionV>
                      <wp:extent cx="104775" cy="104775"/>
                      <wp:effectExtent l="5080" t="6350" r="1397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3175">
                                <a:solidFill>
                                  <a:srgbClr val="4140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C5AAB" id="Rectangle 16" o:spid="_x0000_s1026" style="position:absolute;margin-left:445.15pt;margin-top:320.55pt;width:8.25pt;height:8.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" filled="f" strokecolor="#414042" strokeweight=".25pt">
                      <w10:wrap anchorx="page"/>
                    </v:rect>
                  </w:pict>
                </mc:Fallback>
              </mc:AlternateContent>
            </w:r>
          </w:p>
          <w:p w14:paraId="3859C963" w14:textId="77777777" w:rsidR="00090860" w:rsidRDefault="00090860" w:rsidP="00E14320">
            <w:pPr>
              <w:spacing w:line="276" w:lineRule="auto"/>
              <w:jc w:val="right"/>
              <w:rPr>
                <w:rFonts w:cs="Arial"/>
                <w:noProof/>
                <w:lang w:eastAsia="en-NZ"/>
              </w:rPr>
            </w:pPr>
          </w:p>
          <w:p w14:paraId="678FACA2" w14:textId="77777777" w:rsidR="00090860" w:rsidRDefault="00090860" w:rsidP="00E14320">
            <w:pPr>
              <w:spacing w:line="276" w:lineRule="auto"/>
              <w:jc w:val="right"/>
              <w:rPr>
                <w:rFonts w:cs="Arial"/>
                <w:noProof/>
                <w:lang w:eastAsia="en-NZ"/>
              </w:rPr>
            </w:pPr>
          </w:p>
          <w:p w14:paraId="0DDEC29C" w14:textId="77777777" w:rsidR="00090860" w:rsidRDefault="00090860" w:rsidP="00E14320">
            <w:pPr>
              <w:spacing w:line="276" w:lineRule="auto"/>
              <w:jc w:val="right"/>
              <w:rPr>
                <w:rFonts w:cs="Arial"/>
                <w:noProof/>
                <w:lang w:eastAsia="en-NZ"/>
              </w:rPr>
            </w:pPr>
          </w:p>
          <w:p w14:paraId="35DC8289" w14:textId="77777777" w:rsidR="00090860" w:rsidRDefault="00090860" w:rsidP="00E14320">
            <w:pPr>
              <w:spacing w:line="276" w:lineRule="auto"/>
              <w:jc w:val="right"/>
              <w:rPr>
                <w:rFonts w:cs="Arial"/>
                <w:noProof/>
                <w:lang w:eastAsia="en-NZ"/>
              </w:rPr>
            </w:pPr>
          </w:p>
        </w:tc>
        <w:tc>
          <w:tcPr>
            <w:tcW w:w="2910" w:type="dxa"/>
          </w:tcPr>
          <w:p w14:paraId="67888D85" w14:textId="77777777" w:rsidR="00090860" w:rsidRDefault="00090860" w:rsidP="00E14320">
            <w:pPr>
              <w:spacing w:line="276" w:lineRule="auto"/>
              <w:jc w:val="right"/>
              <w:rPr>
                <w:rFonts w:cs="Arial"/>
                <w:noProof/>
                <w:lang w:eastAsia="en-NZ"/>
              </w:rPr>
            </w:pPr>
            <w:r>
              <w:rPr>
                <w:rFonts w:cs="Arial"/>
                <w:noProof/>
                <w:lang w:eastAsia="en-NZ"/>
              </w:rPr>
              <mc:AlternateContent>
                <mc:Choice Requires="wps">
                  <w:drawing>
                    <wp:anchor distT="0" distB="0" distL="114300" distR="114300" simplePos="0" relativeHeight="251661312" behindDoc="1" locked="0" layoutInCell="1" allowOverlap="1" wp14:anchorId="57BFEC16" wp14:editId="78D0DBFC">
                      <wp:simplePos x="0" y="0"/>
                      <wp:positionH relativeFrom="column">
                        <wp:posOffset>402590</wp:posOffset>
                      </wp:positionH>
                      <wp:positionV relativeFrom="paragraph">
                        <wp:posOffset>98425</wp:posOffset>
                      </wp:positionV>
                      <wp:extent cx="152400" cy="190500"/>
                      <wp:effectExtent l="0" t="0" r="19050" b="19050"/>
                      <wp:wrapTight wrapText="bothSides">
                        <wp:wrapPolygon edited="0">
                          <wp:start x="0" y="0"/>
                          <wp:lineTo x="0" y="21600"/>
                          <wp:lineTo x="21600" y="21600"/>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1524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3A61" id="Rectangle 9" o:spid="_x0000_s1026" style="position:absolute;margin-left:31.7pt;margin-top:7.75pt;width:12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" fillcolor="white [3212]" strokecolor="black [3213]" strokeweight="1.25pt">
                      <v:stroke endcap="round"/>
                      <w10:wrap type="tight"/>
                    </v:rect>
                  </w:pict>
                </mc:Fallback>
              </mc:AlternateContent>
            </w:r>
            <w:r w:rsidRPr="003C4B1A">
              <w:rPr>
                <w:rFonts w:cs="Arial"/>
                <w:noProof/>
                <w:lang w:eastAsia="en-NZ"/>
              </w:rPr>
              <mc:AlternateContent>
                <mc:Choice Requires="wps">
                  <w:drawing>
                    <wp:anchor distT="0" distB="0" distL="114300" distR="114300" simplePos="0" relativeHeight="251660288" behindDoc="0" locked="0" layoutInCell="1" allowOverlap="1" wp14:anchorId="7F944422" wp14:editId="7606DAA3">
                      <wp:simplePos x="0" y="0"/>
                      <wp:positionH relativeFrom="page">
                        <wp:posOffset>5653405</wp:posOffset>
                      </wp:positionH>
                      <wp:positionV relativeFrom="paragraph">
                        <wp:posOffset>4070985</wp:posOffset>
                      </wp:positionV>
                      <wp:extent cx="104775" cy="104775"/>
                      <wp:effectExtent l="5080" t="6350" r="1397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3175">
                                <a:solidFill>
                                  <a:srgbClr val="4140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5BD9" id="Rectangle 10" o:spid="_x0000_s1026" style="position:absolute;margin-left:445.15pt;margin-top:320.55pt;width:8.25pt;height: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" filled="f" strokecolor="#414042" strokeweight=".25pt">
                      <w10:wrap anchorx="page"/>
                    </v:rect>
                  </w:pict>
                </mc:Fallback>
              </mc:AlternateContent>
            </w:r>
          </w:p>
        </w:tc>
      </w:tr>
      <w:tr w:rsidR="00090860" w:rsidRPr="003C4B1A" w14:paraId="2C4FDBE8" w14:textId="77777777" w:rsidTr="00E14320">
        <w:trPr>
          <w:trHeight w:val="562"/>
        </w:trPr>
        <w:tc>
          <w:tcPr>
            <w:tcW w:w="4670" w:type="dxa"/>
          </w:tcPr>
          <w:p w14:paraId="24A722EA" w14:textId="7DDD42C5" w:rsidR="00090860" w:rsidRPr="003C4B1A" w:rsidRDefault="00090860" w:rsidP="00E14320">
            <w:pPr>
              <w:spacing w:line="276" w:lineRule="auto"/>
              <w:rPr>
                <w:rFonts w:cs="Arial"/>
              </w:rPr>
            </w:pPr>
          </w:p>
        </w:tc>
        <w:tc>
          <w:tcPr>
            <w:tcW w:w="2910" w:type="dxa"/>
            <w:gridSpan w:val="2"/>
            <w:vMerge/>
          </w:tcPr>
          <w:p w14:paraId="3AF33F9A" w14:textId="77777777" w:rsidR="00090860" w:rsidRDefault="00090860" w:rsidP="00E14320">
            <w:pPr>
              <w:spacing w:line="276" w:lineRule="auto"/>
              <w:jc w:val="right"/>
              <w:rPr>
                <w:rFonts w:cs="Arial"/>
                <w:noProof/>
                <w:lang w:eastAsia="en-NZ"/>
              </w:rPr>
            </w:pPr>
          </w:p>
        </w:tc>
        <w:tc>
          <w:tcPr>
            <w:tcW w:w="2910" w:type="dxa"/>
          </w:tcPr>
          <w:p w14:paraId="20DBD38F" w14:textId="42C2821C" w:rsidR="00090860" w:rsidRDefault="00090860" w:rsidP="00E14320">
            <w:pPr>
              <w:spacing w:line="276" w:lineRule="auto"/>
              <w:jc w:val="right"/>
              <w:rPr>
                <w:rFonts w:cs="Arial"/>
                <w:noProof/>
                <w:lang w:eastAsia="en-NZ"/>
              </w:rPr>
            </w:pPr>
          </w:p>
        </w:tc>
      </w:tr>
      <w:tr w:rsidR="00090860" w:rsidRPr="003C4B1A" w14:paraId="1E9586A1" w14:textId="77777777" w:rsidTr="00E14320">
        <w:trPr>
          <w:trHeight w:val="548"/>
        </w:trPr>
        <w:tc>
          <w:tcPr>
            <w:tcW w:w="4670" w:type="dxa"/>
          </w:tcPr>
          <w:p w14:paraId="31B9B251" w14:textId="77777777" w:rsidR="00090860" w:rsidRDefault="00090860" w:rsidP="00E14320">
            <w:pPr>
              <w:spacing w:line="276" w:lineRule="auto"/>
              <w:rPr>
                <w:rFonts w:cs="Arial"/>
              </w:rPr>
            </w:pPr>
            <w:r>
              <w:rPr>
                <w:rFonts w:cs="Arial"/>
              </w:rPr>
              <w:t>Who the application for Te Kahu Tōī will be shared with.  That is, the prioritization panel for intensive support process.</w:t>
            </w:r>
          </w:p>
          <w:p w14:paraId="0EB42DA6" w14:textId="77777777" w:rsidR="00057953" w:rsidRPr="003C4B1A" w:rsidRDefault="00057953" w:rsidP="00E14320">
            <w:pPr>
              <w:spacing w:line="276" w:lineRule="auto"/>
              <w:rPr>
                <w:rFonts w:cs="Arial"/>
              </w:rPr>
            </w:pPr>
          </w:p>
        </w:tc>
        <w:tc>
          <w:tcPr>
            <w:tcW w:w="2910" w:type="dxa"/>
            <w:gridSpan w:val="2"/>
            <w:vMerge/>
          </w:tcPr>
          <w:p w14:paraId="3147EF08" w14:textId="77777777" w:rsidR="00090860" w:rsidRDefault="00090860" w:rsidP="00E14320">
            <w:pPr>
              <w:spacing w:line="276" w:lineRule="auto"/>
              <w:jc w:val="right"/>
              <w:rPr>
                <w:rFonts w:cs="Arial"/>
                <w:noProof/>
                <w:lang w:eastAsia="en-NZ"/>
              </w:rPr>
            </w:pPr>
          </w:p>
        </w:tc>
        <w:tc>
          <w:tcPr>
            <w:tcW w:w="2910" w:type="dxa"/>
          </w:tcPr>
          <w:p w14:paraId="2FA9C273" w14:textId="77777777" w:rsidR="00090860" w:rsidRDefault="00090860" w:rsidP="00E14320">
            <w:pPr>
              <w:spacing w:line="276" w:lineRule="auto"/>
              <w:jc w:val="right"/>
              <w:rPr>
                <w:rFonts w:cs="Arial"/>
                <w:noProof/>
                <w:lang w:eastAsia="en-NZ"/>
              </w:rPr>
            </w:pPr>
            <w:r>
              <w:rPr>
                <w:rFonts w:cs="Arial"/>
                <w:noProof/>
                <w:lang w:eastAsia="en-NZ"/>
              </w:rPr>
              <mc:AlternateContent>
                <mc:Choice Requires="wps">
                  <w:drawing>
                    <wp:anchor distT="0" distB="0" distL="114300" distR="114300" simplePos="0" relativeHeight="251663360" behindDoc="0" locked="0" layoutInCell="1" allowOverlap="1" wp14:anchorId="0F7C5A55" wp14:editId="30A233F7">
                      <wp:simplePos x="0" y="0"/>
                      <wp:positionH relativeFrom="column">
                        <wp:posOffset>401320</wp:posOffset>
                      </wp:positionH>
                      <wp:positionV relativeFrom="paragraph">
                        <wp:posOffset>141605</wp:posOffset>
                      </wp:positionV>
                      <wp:extent cx="17145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CEBCB" id="Rectangle 12" o:spid="_x0000_s1026" style="position:absolute;margin-left:31.6pt;margin-top:11.15pt;width:13.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" fillcolor="window" strokecolor="windowText" strokeweight="1pt"/>
                  </w:pict>
                </mc:Fallback>
              </mc:AlternateContent>
            </w:r>
          </w:p>
        </w:tc>
      </w:tr>
      <w:tr w:rsidR="00090860" w:rsidRPr="003C4B1A" w14:paraId="3C922C69" w14:textId="77777777" w:rsidTr="00E14320">
        <w:trPr>
          <w:trHeight w:val="548"/>
        </w:trPr>
        <w:tc>
          <w:tcPr>
            <w:tcW w:w="4670" w:type="dxa"/>
          </w:tcPr>
          <w:p w14:paraId="277E291F" w14:textId="77777777" w:rsidR="00090860" w:rsidRDefault="00090860" w:rsidP="00E14320">
            <w:pPr>
              <w:spacing w:line="276" w:lineRule="auto"/>
              <w:rPr>
                <w:rFonts w:cs="Arial"/>
              </w:rPr>
            </w:pPr>
            <w:r>
              <w:rPr>
                <w:rFonts w:cs="Arial"/>
              </w:rPr>
              <w:t>Privacy of my information has been discussed with me and I have read the application and had an opportunity to correct any of my personal in the application relating to my child and our family</w:t>
            </w:r>
            <w:r w:rsidR="00FB4E74">
              <w:rPr>
                <w:rFonts w:cs="Arial"/>
              </w:rPr>
              <w:t>.</w:t>
            </w:r>
          </w:p>
          <w:p w14:paraId="695A8196" w14:textId="019B9FB5" w:rsidR="00FB4E74" w:rsidRDefault="00FB4E74" w:rsidP="00E14320">
            <w:pPr>
              <w:spacing w:line="276" w:lineRule="auto"/>
              <w:rPr>
                <w:rFonts w:cs="Arial"/>
              </w:rPr>
            </w:pPr>
          </w:p>
        </w:tc>
        <w:tc>
          <w:tcPr>
            <w:tcW w:w="2910" w:type="dxa"/>
            <w:gridSpan w:val="2"/>
            <w:vMerge/>
          </w:tcPr>
          <w:p w14:paraId="502A530C" w14:textId="77777777" w:rsidR="00090860" w:rsidRDefault="00090860" w:rsidP="00E14320">
            <w:pPr>
              <w:spacing w:line="276" w:lineRule="auto"/>
              <w:jc w:val="right"/>
              <w:rPr>
                <w:rFonts w:cs="Arial"/>
                <w:noProof/>
                <w:lang w:eastAsia="en-NZ"/>
              </w:rPr>
            </w:pPr>
          </w:p>
        </w:tc>
        <w:tc>
          <w:tcPr>
            <w:tcW w:w="2910" w:type="dxa"/>
          </w:tcPr>
          <w:p w14:paraId="02C0E15C" w14:textId="77777777" w:rsidR="00090860" w:rsidRDefault="00090860" w:rsidP="00E14320">
            <w:pPr>
              <w:spacing w:line="276" w:lineRule="auto"/>
              <w:jc w:val="right"/>
              <w:rPr>
                <w:rFonts w:cs="Arial"/>
                <w:noProof/>
                <w:lang w:eastAsia="en-NZ"/>
              </w:rPr>
            </w:pPr>
            <w:r>
              <w:rPr>
                <w:rFonts w:cs="Arial"/>
                <w:noProof/>
                <w:lang w:eastAsia="en-NZ"/>
              </w:rPr>
              <mc:AlternateContent>
                <mc:Choice Requires="wps">
                  <w:drawing>
                    <wp:anchor distT="0" distB="0" distL="114300" distR="114300" simplePos="0" relativeHeight="251664384" behindDoc="0" locked="0" layoutInCell="1" allowOverlap="1" wp14:anchorId="59B05056" wp14:editId="0888EBA9">
                      <wp:simplePos x="0" y="0"/>
                      <wp:positionH relativeFrom="column">
                        <wp:posOffset>407670</wp:posOffset>
                      </wp:positionH>
                      <wp:positionV relativeFrom="paragraph">
                        <wp:posOffset>100965</wp:posOffset>
                      </wp:positionV>
                      <wp:extent cx="17145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A7A7E" id="Rectangle 13" o:spid="_x0000_s1026" style="position:absolute;margin-left:32.1pt;margin-top:7.95pt;width:13.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" fillcolor="window" strokecolor="windowText" strokeweight="1pt"/>
                  </w:pict>
                </mc:Fallback>
              </mc:AlternateContent>
            </w:r>
          </w:p>
        </w:tc>
      </w:tr>
      <w:tr w:rsidR="00090860" w:rsidRPr="003C4B1A" w14:paraId="3E1AAB7D" w14:textId="77777777" w:rsidTr="00E14320">
        <w:trPr>
          <w:trHeight w:val="548"/>
        </w:trPr>
        <w:tc>
          <w:tcPr>
            <w:tcW w:w="4670" w:type="dxa"/>
          </w:tcPr>
          <w:p w14:paraId="4EBE9582" w14:textId="77777777" w:rsidR="00090860" w:rsidRDefault="00090860" w:rsidP="00E14320">
            <w:pPr>
              <w:spacing w:line="276" w:lineRule="auto"/>
              <w:rPr>
                <w:rFonts w:cs="Arial"/>
              </w:rPr>
            </w:pPr>
            <w:r>
              <w:rPr>
                <w:rFonts w:cs="Arial"/>
              </w:rPr>
              <w:t>I agree for an application for Te Kahu Tōī to be made for my child/young person and our family</w:t>
            </w:r>
          </w:p>
        </w:tc>
        <w:tc>
          <w:tcPr>
            <w:tcW w:w="2910" w:type="dxa"/>
            <w:gridSpan w:val="2"/>
            <w:vMerge/>
          </w:tcPr>
          <w:p w14:paraId="007A7326" w14:textId="77777777" w:rsidR="00090860" w:rsidRDefault="00090860" w:rsidP="00E14320">
            <w:pPr>
              <w:spacing w:line="276" w:lineRule="auto"/>
              <w:jc w:val="right"/>
              <w:rPr>
                <w:rFonts w:cs="Arial"/>
                <w:noProof/>
                <w:lang w:eastAsia="en-NZ"/>
              </w:rPr>
            </w:pPr>
          </w:p>
        </w:tc>
        <w:tc>
          <w:tcPr>
            <w:tcW w:w="2910" w:type="dxa"/>
          </w:tcPr>
          <w:p w14:paraId="74A020E3" w14:textId="77777777" w:rsidR="00090860" w:rsidRDefault="00090860" w:rsidP="00E14320">
            <w:pPr>
              <w:spacing w:line="276" w:lineRule="auto"/>
              <w:jc w:val="right"/>
              <w:rPr>
                <w:rFonts w:cs="Arial"/>
                <w:noProof/>
                <w:lang w:eastAsia="en-NZ"/>
              </w:rPr>
            </w:pPr>
            <w:r>
              <w:rPr>
                <w:rFonts w:cs="Arial"/>
                <w:noProof/>
                <w:lang w:eastAsia="en-NZ"/>
              </w:rPr>
              <mc:AlternateContent>
                <mc:Choice Requires="wps">
                  <w:drawing>
                    <wp:anchor distT="0" distB="0" distL="114300" distR="114300" simplePos="0" relativeHeight="251665408" behindDoc="0" locked="0" layoutInCell="1" allowOverlap="1" wp14:anchorId="103D9F08" wp14:editId="270AABB5">
                      <wp:simplePos x="0" y="0"/>
                      <wp:positionH relativeFrom="column">
                        <wp:posOffset>433070</wp:posOffset>
                      </wp:positionH>
                      <wp:positionV relativeFrom="paragraph">
                        <wp:posOffset>107315</wp:posOffset>
                      </wp:positionV>
                      <wp:extent cx="17145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C7283" id="Rectangle 14" o:spid="_x0000_s1026" style="position:absolute;margin-left:34.1pt;margin-top:8.45pt;width:13.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" fillcolor="window" strokecolor="windowText" strokeweight="1pt"/>
                  </w:pict>
                </mc:Fallback>
              </mc:AlternateContent>
            </w:r>
          </w:p>
        </w:tc>
      </w:tr>
    </w:tbl>
    <w:tbl>
      <w:tblPr>
        <w:tblStyle w:val="TableGridLight"/>
        <w:tblW w:w="10485" w:type="dxa"/>
        <w:tblLook w:val="04A0" w:firstRow="1" w:lastRow="0" w:firstColumn="1" w:lastColumn="0" w:noHBand="0" w:noVBand="1"/>
      </w:tblPr>
      <w:tblGrid>
        <w:gridCol w:w="5098"/>
        <w:gridCol w:w="5387"/>
      </w:tblGrid>
      <w:tr w:rsidR="00090860" w14:paraId="7D49529F" w14:textId="77777777" w:rsidTr="00E14320">
        <w:tc>
          <w:tcPr>
            <w:tcW w:w="5098" w:type="dxa"/>
          </w:tcPr>
          <w:bookmarkEnd w:id="7"/>
          <w:p w14:paraId="2BA96645" w14:textId="77777777" w:rsidR="00090860" w:rsidRDefault="00090860" w:rsidP="00E14320">
            <w:pPr>
              <w:rPr>
                <w:rFonts w:ascii="Arial" w:hAnsi="Arial" w:cs="Arial"/>
                <w:b/>
                <w:sz w:val="20"/>
                <w:szCs w:val="20"/>
              </w:rPr>
            </w:pPr>
            <w:r>
              <w:rPr>
                <w:rFonts w:ascii="Arial" w:hAnsi="Arial" w:cs="Arial"/>
                <w:b/>
                <w:sz w:val="20"/>
                <w:szCs w:val="20"/>
              </w:rPr>
              <w:t>Parents/Legal Guardian</w:t>
            </w:r>
          </w:p>
          <w:p w14:paraId="1CC5408E" w14:textId="77777777" w:rsidR="00090860" w:rsidRPr="006A2BB8" w:rsidRDefault="00090860" w:rsidP="00E14320">
            <w:pPr>
              <w:rPr>
                <w:rFonts w:ascii="Arial" w:hAnsi="Arial" w:cs="Arial"/>
                <w:b/>
                <w:sz w:val="20"/>
                <w:szCs w:val="20"/>
              </w:rPr>
            </w:pPr>
          </w:p>
        </w:tc>
        <w:tc>
          <w:tcPr>
            <w:tcW w:w="5387" w:type="dxa"/>
          </w:tcPr>
          <w:p w14:paraId="564A591B" w14:textId="52C40224" w:rsidR="00090860" w:rsidRDefault="00090860" w:rsidP="00E14320">
            <w:pPr>
              <w:rPr>
                <w:rFonts w:ascii="Arial" w:hAnsi="Arial" w:cs="Arial"/>
                <w:b/>
                <w:sz w:val="20"/>
                <w:szCs w:val="20"/>
              </w:rPr>
            </w:pPr>
            <w:r>
              <w:rPr>
                <w:rFonts w:ascii="Arial" w:hAnsi="Arial" w:cs="Arial"/>
                <w:b/>
                <w:sz w:val="20"/>
                <w:szCs w:val="20"/>
              </w:rPr>
              <w:t>Referrer (Learning Support</w:t>
            </w:r>
            <w:r w:rsidR="00FC4395">
              <w:rPr>
                <w:rFonts w:ascii="Arial" w:hAnsi="Arial" w:cs="Arial"/>
                <w:b/>
                <w:sz w:val="20"/>
                <w:szCs w:val="20"/>
              </w:rPr>
              <w:t xml:space="preserve">, </w:t>
            </w:r>
            <w:r>
              <w:rPr>
                <w:rFonts w:ascii="Arial" w:hAnsi="Arial" w:cs="Arial"/>
                <w:b/>
                <w:sz w:val="20"/>
                <w:szCs w:val="20"/>
              </w:rPr>
              <w:t>RTLB</w:t>
            </w:r>
            <w:r w:rsidR="00FC4395">
              <w:rPr>
                <w:rFonts w:ascii="Arial" w:hAnsi="Arial" w:cs="Arial"/>
                <w:b/>
                <w:sz w:val="20"/>
                <w:szCs w:val="20"/>
              </w:rPr>
              <w:t>, Day Special School</w:t>
            </w:r>
            <w:r>
              <w:rPr>
                <w:rFonts w:ascii="Arial" w:hAnsi="Arial" w:cs="Arial"/>
                <w:b/>
                <w:sz w:val="20"/>
                <w:szCs w:val="20"/>
              </w:rPr>
              <w:t>)</w:t>
            </w:r>
          </w:p>
        </w:tc>
      </w:tr>
      <w:tr w:rsidR="00090860" w14:paraId="3D100F95" w14:textId="77777777" w:rsidTr="00E14320">
        <w:tc>
          <w:tcPr>
            <w:tcW w:w="5098" w:type="dxa"/>
          </w:tcPr>
          <w:p w14:paraId="00F39A99" w14:textId="77777777" w:rsidR="00090860" w:rsidRDefault="00090860" w:rsidP="00E14320">
            <w:pPr>
              <w:rPr>
                <w:rFonts w:ascii="Arial" w:hAnsi="Arial" w:cs="Arial"/>
                <w:bCs/>
                <w:sz w:val="20"/>
                <w:szCs w:val="20"/>
              </w:rPr>
            </w:pPr>
            <w:r>
              <w:rPr>
                <w:rFonts w:ascii="Arial" w:hAnsi="Arial" w:cs="Arial"/>
                <w:bCs/>
                <w:sz w:val="20"/>
                <w:szCs w:val="20"/>
              </w:rPr>
              <w:t>Name:</w:t>
            </w:r>
          </w:p>
          <w:p w14:paraId="1C7E8460" w14:textId="77777777" w:rsidR="00090860" w:rsidRPr="006A2BB8" w:rsidRDefault="00090860" w:rsidP="00E14320">
            <w:pPr>
              <w:rPr>
                <w:rFonts w:ascii="Arial" w:hAnsi="Arial" w:cs="Arial"/>
                <w:bCs/>
                <w:sz w:val="20"/>
                <w:szCs w:val="20"/>
              </w:rPr>
            </w:pPr>
          </w:p>
        </w:tc>
        <w:tc>
          <w:tcPr>
            <w:tcW w:w="5387" w:type="dxa"/>
          </w:tcPr>
          <w:p w14:paraId="3CA91178" w14:textId="77777777" w:rsidR="00090860" w:rsidRPr="006A2BB8" w:rsidRDefault="00090860" w:rsidP="00E14320">
            <w:pPr>
              <w:rPr>
                <w:rFonts w:ascii="Arial" w:hAnsi="Arial" w:cs="Arial"/>
                <w:bCs/>
                <w:sz w:val="20"/>
                <w:szCs w:val="20"/>
              </w:rPr>
            </w:pPr>
            <w:r>
              <w:rPr>
                <w:rFonts w:ascii="Arial" w:hAnsi="Arial" w:cs="Arial"/>
                <w:bCs/>
                <w:sz w:val="20"/>
                <w:szCs w:val="20"/>
              </w:rPr>
              <w:t>Name:</w:t>
            </w:r>
          </w:p>
        </w:tc>
      </w:tr>
      <w:tr w:rsidR="00090860" w14:paraId="25AAC1AE" w14:textId="77777777" w:rsidTr="00E14320">
        <w:tc>
          <w:tcPr>
            <w:tcW w:w="5098" w:type="dxa"/>
          </w:tcPr>
          <w:p w14:paraId="2C32A757" w14:textId="77777777" w:rsidR="00090860" w:rsidRDefault="00090860" w:rsidP="00E14320">
            <w:pPr>
              <w:rPr>
                <w:rFonts w:ascii="Arial" w:hAnsi="Arial" w:cs="Arial"/>
                <w:bCs/>
                <w:sz w:val="20"/>
                <w:szCs w:val="20"/>
              </w:rPr>
            </w:pPr>
            <w:r>
              <w:rPr>
                <w:rFonts w:ascii="Arial" w:hAnsi="Arial" w:cs="Arial"/>
                <w:bCs/>
                <w:sz w:val="20"/>
                <w:szCs w:val="20"/>
              </w:rPr>
              <w:t>Date:</w:t>
            </w:r>
          </w:p>
          <w:p w14:paraId="2E4A70C6" w14:textId="77777777" w:rsidR="00090860" w:rsidRPr="006A2BB8" w:rsidRDefault="00090860" w:rsidP="00E14320">
            <w:pPr>
              <w:rPr>
                <w:rFonts w:ascii="Arial" w:hAnsi="Arial" w:cs="Arial"/>
                <w:bCs/>
                <w:sz w:val="20"/>
                <w:szCs w:val="20"/>
              </w:rPr>
            </w:pPr>
          </w:p>
        </w:tc>
        <w:tc>
          <w:tcPr>
            <w:tcW w:w="5387" w:type="dxa"/>
          </w:tcPr>
          <w:p w14:paraId="78D5304C" w14:textId="77777777" w:rsidR="00090860" w:rsidRPr="006A2BB8" w:rsidRDefault="00090860" w:rsidP="00E14320">
            <w:pPr>
              <w:rPr>
                <w:rFonts w:ascii="Arial" w:hAnsi="Arial" w:cs="Arial"/>
                <w:bCs/>
                <w:sz w:val="20"/>
                <w:szCs w:val="20"/>
              </w:rPr>
            </w:pPr>
            <w:r>
              <w:rPr>
                <w:rFonts w:ascii="Arial" w:hAnsi="Arial" w:cs="Arial"/>
                <w:bCs/>
                <w:sz w:val="20"/>
                <w:szCs w:val="20"/>
              </w:rPr>
              <w:t>Date:</w:t>
            </w:r>
          </w:p>
        </w:tc>
      </w:tr>
      <w:tr w:rsidR="00090860" w14:paraId="0D646495" w14:textId="77777777" w:rsidTr="00E14320">
        <w:tc>
          <w:tcPr>
            <w:tcW w:w="5098" w:type="dxa"/>
          </w:tcPr>
          <w:p w14:paraId="22D5039C" w14:textId="77777777" w:rsidR="00090860" w:rsidRDefault="00090860" w:rsidP="00E14320">
            <w:pPr>
              <w:rPr>
                <w:rFonts w:ascii="Arial" w:hAnsi="Arial" w:cs="Arial"/>
                <w:bCs/>
                <w:sz w:val="20"/>
                <w:szCs w:val="20"/>
              </w:rPr>
            </w:pPr>
          </w:p>
          <w:p w14:paraId="60F83184" w14:textId="77777777" w:rsidR="00090860" w:rsidRDefault="00090860" w:rsidP="00E14320">
            <w:pPr>
              <w:rPr>
                <w:rFonts w:ascii="Arial" w:hAnsi="Arial" w:cs="Arial"/>
                <w:bCs/>
                <w:sz w:val="20"/>
                <w:szCs w:val="20"/>
              </w:rPr>
            </w:pPr>
            <w:r>
              <w:rPr>
                <w:rFonts w:ascii="Arial" w:hAnsi="Arial" w:cs="Arial"/>
                <w:bCs/>
                <w:sz w:val="20"/>
                <w:szCs w:val="20"/>
              </w:rPr>
              <w:t>Signature:</w:t>
            </w:r>
          </w:p>
          <w:p w14:paraId="2C90777C" w14:textId="77777777" w:rsidR="00090860" w:rsidRPr="006A2BB8" w:rsidRDefault="00090860" w:rsidP="00E14320">
            <w:pPr>
              <w:rPr>
                <w:rFonts w:ascii="Arial" w:hAnsi="Arial" w:cs="Arial"/>
                <w:bCs/>
                <w:sz w:val="20"/>
                <w:szCs w:val="20"/>
              </w:rPr>
            </w:pPr>
          </w:p>
        </w:tc>
        <w:tc>
          <w:tcPr>
            <w:tcW w:w="5387" w:type="dxa"/>
          </w:tcPr>
          <w:p w14:paraId="3D44A46B" w14:textId="77777777" w:rsidR="00090860" w:rsidRPr="006A2BB8" w:rsidRDefault="00090860" w:rsidP="00E14320">
            <w:pPr>
              <w:rPr>
                <w:rFonts w:ascii="Arial" w:hAnsi="Arial" w:cs="Arial"/>
                <w:bCs/>
                <w:sz w:val="20"/>
                <w:szCs w:val="20"/>
              </w:rPr>
            </w:pPr>
            <w:r>
              <w:rPr>
                <w:rFonts w:ascii="Arial" w:hAnsi="Arial" w:cs="Arial"/>
                <w:bCs/>
                <w:sz w:val="20"/>
                <w:szCs w:val="20"/>
              </w:rPr>
              <w:t>Signature:</w:t>
            </w:r>
          </w:p>
        </w:tc>
      </w:tr>
    </w:tbl>
    <w:p w14:paraId="7BBECF6C" w14:textId="77777777" w:rsidR="00F42557" w:rsidRDefault="00F42557" w:rsidP="00EB2EF9">
      <w:pPr>
        <w:pStyle w:val="Heading1"/>
        <w:ind w:left="720"/>
      </w:pPr>
    </w:p>
    <w:p w14:paraId="654D03AF" w14:textId="27B23C44" w:rsidR="00EB2EF9" w:rsidRDefault="00EB1B3C" w:rsidP="00EB2EF9">
      <w:pPr>
        <w:pStyle w:val="Heading1"/>
        <w:ind w:left="720"/>
      </w:pPr>
      <w:r>
        <w:t>Evidence for Eligibility</w:t>
      </w:r>
    </w:p>
    <w:bookmarkEnd w:id="6"/>
    <w:p w14:paraId="06B8D748" w14:textId="77777777" w:rsidR="00623F49" w:rsidRPr="00623F49" w:rsidRDefault="00623F49" w:rsidP="00623F49">
      <w:pPr>
        <w:spacing w:after="160" w:line="259" w:lineRule="auto"/>
        <w:rPr>
          <w:b/>
          <w:bCs/>
          <w:i/>
          <w:iCs/>
          <w:sz w:val="28"/>
          <w:szCs w:val="28"/>
          <w:lang w:val="en-NZ"/>
        </w:rPr>
      </w:pPr>
      <w:r w:rsidRPr="00623F49">
        <w:rPr>
          <w:b/>
          <w:bCs/>
          <w:i/>
          <w:iCs/>
          <w:sz w:val="28"/>
          <w:szCs w:val="28"/>
          <w:u w:val="single"/>
          <w:lang w:val="en-NZ"/>
        </w:rPr>
        <w:t>Criterion 1</w:t>
      </w:r>
      <w:r w:rsidRPr="00623F49">
        <w:rPr>
          <w:b/>
          <w:bCs/>
          <w:i/>
          <w:iCs/>
          <w:sz w:val="28"/>
          <w:szCs w:val="28"/>
          <w:lang w:val="en-NZ"/>
        </w:rPr>
        <w:t xml:space="preserve">: </w:t>
      </w:r>
    </w:p>
    <w:p w14:paraId="7C27ABBC" w14:textId="77777777" w:rsidR="00623F49" w:rsidRPr="00623F49" w:rsidRDefault="00623F49" w:rsidP="00623F49">
      <w:pPr>
        <w:spacing w:after="160" w:line="259" w:lineRule="auto"/>
        <w:rPr>
          <w:i/>
          <w:iCs/>
          <w:sz w:val="24"/>
          <w:szCs w:val="24"/>
          <w:lang w:val="en-NZ"/>
        </w:rPr>
      </w:pPr>
      <w:r w:rsidRPr="00623F49">
        <w:rPr>
          <w:i/>
          <w:iCs/>
          <w:sz w:val="24"/>
          <w:szCs w:val="24"/>
          <w:lang w:val="en-NZ"/>
        </w:rPr>
        <w:t>The child/young person is in Year 0 to 10 at school.</w:t>
      </w:r>
    </w:p>
    <w:tbl>
      <w:tblPr>
        <w:tblStyle w:val="TableGrid"/>
        <w:tblW w:w="0" w:type="auto"/>
        <w:tblLook w:val="04A0" w:firstRow="1" w:lastRow="0" w:firstColumn="1" w:lastColumn="0" w:noHBand="0" w:noVBand="1"/>
      </w:tblPr>
      <w:tblGrid>
        <w:gridCol w:w="2395"/>
        <w:gridCol w:w="1995"/>
        <w:gridCol w:w="2693"/>
        <w:gridCol w:w="1843"/>
      </w:tblGrid>
      <w:tr w:rsidR="00623F49" w:rsidRPr="00623F49" w14:paraId="7C2ACED1" w14:textId="77777777" w:rsidTr="00E705FA">
        <w:tc>
          <w:tcPr>
            <w:tcW w:w="2395" w:type="dxa"/>
            <w:tcBorders>
              <w:top w:val="single" w:sz="12" w:space="0" w:color="032348" w:themeColor="accent1" w:themeShade="BF"/>
              <w:left w:val="single" w:sz="12" w:space="0" w:color="032348" w:themeColor="accent1" w:themeShade="BF"/>
              <w:bottom w:val="single" w:sz="12" w:space="0" w:color="032348" w:themeColor="accent1" w:themeShade="BF"/>
            </w:tcBorders>
          </w:tcPr>
          <w:p w14:paraId="18F44F8C" w14:textId="5B158E9F" w:rsidR="00623F49" w:rsidRPr="00623F49" w:rsidRDefault="00EB1B3C" w:rsidP="00623F49">
            <w:pPr>
              <w:spacing w:after="160" w:line="259" w:lineRule="auto"/>
              <w:rPr>
                <w:lang w:val="en-NZ"/>
              </w:rPr>
            </w:pPr>
            <w:r>
              <w:rPr>
                <w:lang w:val="en-NZ"/>
              </w:rPr>
              <w:t>Current Year enrolled in at school</w:t>
            </w:r>
          </w:p>
        </w:tc>
        <w:tc>
          <w:tcPr>
            <w:tcW w:w="1995" w:type="dxa"/>
            <w:tcBorders>
              <w:top w:val="single" w:sz="12" w:space="0" w:color="032348" w:themeColor="accent1" w:themeShade="BF"/>
              <w:bottom w:val="single" w:sz="12" w:space="0" w:color="032348" w:themeColor="accent1" w:themeShade="BF"/>
            </w:tcBorders>
          </w:tcPr>
          <w:p w14:paraId="6F9C7843" w14:textId="77777777" w:rsidR="00623F49" w:rsidRPr="00623F49" w:rsidRDefault="00623F49" w:rsidP="00623F49">
            <w:pPr>
              <w:spacing w:after="160" w:line="259" w:lineRule="auto"/>
              <w:rPr>
                <w:lang w:val="en-NZ"/>
              </w:rPr>
            </w:pPr>
          </w:p>
        </w:tc>
        <w:tc>
          <w:tcPr>
            <w:tcW w:w="2693" w:type="dxa"/>
            <w:tcBorders>
              <w:top w:val="single" w:sz="12" w:space="0" w:color="032348" w:themeColor="accent1" w:themeShade="BF"/>
              <w:bottom w:val="single" w:sz="12" w:space="0" w:color="032348" w:themeColor="accent1" w:themeShade="BF"/>
            </w:tcBorders>
          </w:tcPr>
          <w:p w14:paraId="60BE8A57" w14:textId="77777777" w:rsidR="00623F49" w:rsidRPr="00623F49" w:rsidRDefault="00623F49" w:rsidP="00623F49">
            <w:pPr>
              <w:spacing w:after="160" w:line="259" w:lineRule="auto"/>
              <w:rPr>
                <w:lang w:val="en-NZ"/>
              </w:rPr>
            </w:pPr>
            <w:r w:rsidRPr="00623F49">
              <w:rPr>
                <w:lang w:val="en-NZ"/>
              </w:rPr>
              <w:t>Age (at application date)</w:t>
            </w:r>
          </w:p>
        </w:tc>
        <w:tc>
          <w:tcPr>
            <w:tcW w:w="1843" w:type="dxa"/>
            <w:tcBorders>
              <w:top w:val="single" w:sz="12" w:space="0" w:color="032348" w:themeColor="accent1" w:themeShade="BF"/>
              <w:bottom w:val="single" w:sz="12" w:space="0" w:color="032348" w:themeColor="accent1" w:themeShade="BF"/>
              <w:right w:val="single" w:sz="12" w:space="0" w:color="032348" w:themeColor="accent1" w:themeShade="BF"/>
            </w:tcBorders>
          </w:tcPr>
          <w:p w14:paraId="08CE09F2" w14:textId="77777777" w:rsidR="00623F49" w:rsidRPr="00623F49" w:rsidRDefault="00623F49" w:rsidP="00623F49">
            <w:pPr>
              <w:spacing w:after="160" w:line="259" w:lineRule="auto"/>
              <w:rPr>
                <w:lang w:val="en-NZ"/>
              </w:rPr>
            </w:pPr>
          </w:p>
          <w:p w14:paraId="63603053" w14:textId="77777777" w:rsidR="00623F49" w:rsidRPr="00623F49" w:rsidRDefault="00623F49" w:rsidP="00623F49">
            <w:pPr>
              <w:spacing w:after="160" w:line="259" w:lineRule="auto"/>
              <w:rPr>
                <w:lang w:val="en-NZ"/>
              </w:rPr>
            </w:pPr>
          </w:p>
        </w:tc>
      </w:tr>
    </w:tbl>
    <w:p w14:paraId="47E6FCD8" w14:textId="77777777" w:rsidR="0068785B" w:rsidRDefault="0068785B" w:rsidP="0068785B">
      <w:pPr>
        <w:spacing w:after="160" w:line="259" w:lineRule="auto"/>
        <w:rPr>
          <w:b/>
          <w:bCs/>
          <w:i/>
          <w:iCs/>
          <w:sz w:val="28"/>
          <w:szCs w:val="28"/>
          <w:u w:val="single"/>
          <w:lang w:val="en-NZ"/>
        </w:rPr>
      </w:pPr>
    </w:p>
    <w:p w14:paraId="2AB8B31D" w14:textId="2F15F534" w:rsidR="0068785B" w:rsidRPr="00623F49" w:rsidRDefault="0068785B" w:rsidP="0068785B">
      <w:pPr>
        <w:spacing w:after="160" w:line="259" w:lineRule="auto"/>
        <w:rPr>
          <w:b/>
          <w:bCs/>
          <w:i/>
          <w:iCs/>
          <w:sz w:val="28"/>
          <w:szCs w:val="28"/>
          <w:lang w:val="en-NZ"/>
        </w:rPr>
      </w:pPr>
      <w:r w:rsidRPr="00623F49">
        <w:rPr>
          <w:b/>
          <w:bCs/>
          <w:i/>
          <w:iCs/>
          <w:sz w:val="28"/>
          <w:szCs w:val="28"/>
          <w:u w:val="single"/>
          <w:lang w:val="en-NZ"/>
        </w:rPr>
        <w:t xml:space="preserve">Criterion </w:t>
      </w:r>
      <w:r>
        <w:rPr>
          <w:b/>
          <w:bCs/>
          <w:i/>
          <w:iCs/>
          <w:sz w:val="28"/>
          <w:szCs w:val="28"/>
          <w:u w:val="single"/>
          <w:lang w:val="en-NZ"/>
        </w:rPr>
        <w:t>2</w:t>
      </w:r>
      <w:r w:rsidRPr="00623F49">
        <w:rPr>
          <w:b/>
          <w:bCs/>
          <w:i/>
          <w:iCs/>
          <w:sz w:val="28"/>
          <w:szCs w:val="28"/>
          <w:lang w:val="en-NZ"/>
        </w:rPr>
        <w:t xml:space="preserve">: </w:t>
      </w:r>
    </w:p>
    <w:p w14:paraId="6D8A65ED" w14:textId="4E35851A" w:rsidR="00623F49" w:rsidRPr="00623F49" w:rsidRDefault="00623F49" w:rsidP="00623F49">
      <w:pPr>
        <w:spacing w:after="160" w:line="259" w:lineRule="auto"/>
        <w:rPr>
          <w:i/>
          <w:iCs/>
          <w:sz w:val="22"/>
          <w:szCs w:val="22"/>
          <w:lang w:val="en-NZ"/>
        </w:rPr>
      </w:pPr>
      <w:r w:rsidRPr="00623F49">
        <w:rPr>
          <w:i/>
          <w:iCs/>
          <w:sz w:val="22"/>
          <w:szCs w:val="22"/>
          <w:lang w:val="en-NZ"/>
        </w:rPr>
        <w:t xml:space="preserve">The child/young person has </w:t>
      </w:r>
      <w:r w:rsidR="00887C3C" w:rsidRPr="001F2E2C">
        <w:rPr>
          <w:i/>
          <w:iCs/>
          <w:sz w:val="22"/>
          <w:szCs w:val="22"/>
          <w:lang w:val="en-NZ"/>
        </w:rPr>
        <w:t xml:space="preserve">been assessed as having </w:t>
      </w:r>
      <w:r w:rsidRPr="00623F49">
        <w:rPr>
          <w:i/>
          <w:iCs/>
          <w:sz w:val="22"/>
          <w:szCs w:val="22"/>
          <w:lang w:val="en-NZ"/>
        </w:rPr>
        <w:t xml:space="preserve">behaviour, social and/or learning needs that are highly complex and challenging (and may have associated intellectual difficulty), and require support </w:t>
      </w:r>
      <w:r w:rsidRPr="00623F49">
        <w:rPr>
          <w:i/>
          <w:iCs/>
          <w:sz w:val="22"/>
          <w:szCs w:val="22"/>
          <w:u w:val="single"/>
          <w:lang w:val="en-NZ"/>
        </w:rPr>
        <w:t>at home, at school, and in the community</w:t>
      </w:r>
      <w:r w:rsidRPr="00623F49">
        <w:rPr>
          <w:i/>
          <w:iCs/>
          <w:sz w:val="22"/>
          <w:szCs w:val="22"/>
          <w:lang w:val="en-NZ"/>
        </w:rPr>
        <w:t xml:space="preserve">.  </w:t>
      </w:r>
    </w:p>
    <w:p w14:paraId="717539A5" w14:textId="77777777" w:rsidR="00623F49" w:rsidRPr="00623F49" w:rsidRDefault="00623F49" w:rsidP="00623F49">
      <w:pPr>
        <w:spacing w:after="160" w:line="259" w:lineRule="auto"/>
        <w:rPr>
          <w:b/>
          <w:lang w:val="x-none"/>
        </w:rPr>
      </w:pPr>
      <w:bookmarkStart w:id="8" w:name="_Hlk111465880"/>
      <w:r w:rsidRPr="00623F49">
        <w:rPr>
          <w:b/>
          <w:lang w:val="x-none"/>
        </w:rPr>
        <w:t>Information about the child/young person across all life contexts</w:t>
      </w:r>
    </w:p>
    <w:p w14:paraId="39315538" w14:textId="77777777" w:rsidR="00623F49" w:rsidRPr="00623F49" w:rsidRDefault="00623F49" w:rsidP="00623F49">
      <w:pPr>
        <w:spacing w:after="160" w:line="259" w:lineRule="auto"/>
        <w:rPr>
          <w:lang w:val="en-NZ"/>
        </w:rPr>
      </w:pPr>
      <w:r w:rsidRPr="00623F49">
        <w:rPr>
          <w:lang w:val="en-NZ"/>
        </w:rPr>
        <w:t xml:space="preserve">The information in the sections below should provide a picture of the child/young person in all areas of their life. It is important to identify strengths, as these can be used to build successful interventions. Include as much specific data and information in this section as possible. For example, describe the </w:t>
      </w:r>
      <w:r w:rsidRPr="00623F49">
        <w:rPr>
          <w:u w:val="single"/>
          <w:lang w:val="en-NZ"/>
        </w:rPr>
        <w:t>frequency, severity, and duration of behaviour</w:t>
      </w:r>
      <w:r w:rsidRPr="00623F49">
        <w:rPr>
          <w:lang w:val="en-NZ"/>
        </w:rPr>
        <w:t xml:space="preserve">, and </w:t>
      </w:r>
      <w:r w:rsidRPr="00623F49">
        <w:rPr>
          <w:u w:val="single"/>
          <w:lang w:val="en-NZ"/>
        </w:rPr>
        <w:t>learning levels and gaps</w:t>
      </w:r>
      <w:r w:rsidRPr="00623F49">
        <w:rPr>
          <w:lang w:val="en-NZ"/>
        </w:rPr>
        <w:t xml:space="preserve"> (i.e., learning levels in relation to peers or age-related expectations), and how this impacts the child/young person’s engagement and participation in the classroom, at school, at home, and in the community.</w:t>
      </w:r>
    </w:p>
    <w:bookmarkEnd w:id="8"/>
    <w:p w14:paraId="349F1CF0" w14:textId="2296412C" w:rsidR="00623F49" w:rsidRPr="00623F49" w:rsidRDefault="00623F49" w:rsidP="00B27E99">
      <w:pPr>
        <w:numPr>
          <w:ilvl w:val="0"/>
          <w:numId w:val="5"/>
        </w:numPr>
        <w:spacing w:after="160" w:line="259" w:lineRule="auto"/>
        <w:rPr>
          <w:b/>
          <w:lang w:val="x-none"/>
        </w:rPr>
      </w:pPr>
      <w:r w:rsidRPr="00623F49">
        <w:rPr>
          <w:b/>
          <w:lang w:val="x-none"/>
        </w:rPr>
        <w:t xml:space="preserve">Description of </w:t>
      </w:r>
      <w:r w:rsidR="00294A8E">
        <w:rPr>
          <w:b/>
          <w:lang w:val="x-none"/>
        </w:rPr>
        <w:t>Current Challenges</w:t>
      </w:r>
    </w:p>
    <w:p w14:paraId="5725E3A0" w14:textId="107E64BF" w:rsidR="00623F49" w:rsidRPr="00623F49" w:rsidRDefault="00D37038" w:rsidP="00623F49">
      <w:pPr>
        <w:spacing w:after="160" w:line="259" w:lineRule="auto"/>
        <w:rPr>
          <w:lang w:val="en-NZ"/>
        </w:rPr>
      </w:pPr>
      <w:r w:rsidRPr="00C07107">
        <w:rPr>
          <w:b/>
          <w:bCs/>
          <w:lang w:val="en-NZ"/>
        </w:rPr>
        <w:t xml:space="preserve">Succinctly </w:t>
      </w:r>
      <w:r w:rsidR="00623F49" w:rsidRPr="00623F49">
        <w:rPr>
          <w:lang w:val="en-NZ"/>
        </w:rPr>
        <w:t xml:space="preserve">summarise using </w:t>
      </w:r>
      <w:r w:rsidR="00623F49" w:rsidRPr="00C07107">
        <w:rPr>
          <w:b/>
          <w:bCs/>
          <w:lang w:val="en-NZ"/>
        </w:rPr>
        <w:t>bullet points</w:t>
      </w:r>
      <w:r w:rsidR="00623F49" w:rsidRPr="00623F49">
        <w:rPr>
          <w:lang w:val="en-NZ"/>
        </w:rPr>
        <w:t xml:space="preserve"> the presenting issues across settings, how </w:t>
      </w:r>
      <w:r w:rsidR="00623F49" w:rsidRPr="00623F49">
        <w:rPr>
          <w:b/>
          <w:bCs/>
          <w:lang w:val="en-NZ"/>
        </w:rPr>
        <w:t>they appear</w:t>
      </w:r>
      <w:r w:rsidR="00623F49" w:rsidRPr="00623F49">
        <w:rPr>
          <w:lang w:val="en-NZ"/>
        </w:rPr>
        <w:t xml:space="preserve"> to observers, </w:t>
      </w:r>
      <w:r w:rsidR="00623F49" w:rsidRPr="00623F49">
        <w:rPr>
          <w:b/>
          <w:bCs/>
          <w:lang w:val="en-NZ"/>
        </w:rPr>
        <w:t>how long</w:t>
      </w:r>
      <w:r w:rsidR="00623F49" w:rsidRPr="00623F49">
        <w:rPr>
          <w:lang w:val="en-NZ"/>
        </w:rPr>
        <w:t xml:space="preserve"> they have been presenting, </w:t>
      </w:r>
      <w:r w:rsidR="00623F49" w:rsidRPr="00623F49">
        <w:rPr>
          <w:b/>
          <w:bCs/>
          <w:lang w:val="en-NZ"/>
        </w:rPr>
        <w:t>how severe</w:t>
      </w:r>
      <w:r w:rsidR="00623F49" w:rsidRPr="00623F49">
        <w:rPr>
          <w:lang w:val="en-NZ"/>
        </w:rPr>
        <w:t xml:space="preserve"> they are and </w:t>
      </w:r>
      <w:r w:rsidR="00623F49" w:rsidRPr="00623F49">
        <w:rPr>
          <w:b/>
          <w:bCs/>
          <w:lang w:val="en-NZ"/>
        </w:rPr>
        <w:t>how often</w:t>
      </w:r>
      <w:r w:rsidR="00623F49" w:rsidRPr="00623F49">
        <w:rPr>
          <w:lang w:val="en-NZ"/>
        </w:rPr>
        <w:t xml:space="preserve"> they occur.</w:t>
      </w:r>
    </w:p>
    <w:tbl>
      <w:tblPr>
        <w:tblStyle w:val="TableGrid"/>
        <w:tblW w:w="0" w:type="auto"/>
        <w:tblLook w:val="04A0" w:firstRow="1" w:lastRow="0" w:firstColumn="1" w:lastColumn="0" w:noHBand="0" w:noVBand="1"/>
      </w:tblPr>
      <w:tblGrid>
        <w:gridCol w:w="8996"/>
      </w:tblGrid>
      <w:tr w:rsidR="00623F49" w:rsidRPr="00623F49" w14:paraId="14888053" w14:textId="77777777" w:rsidTr="00E705FA">
        <w:tc>
          <w:tcPr>
            <w:tcW w:w="8996"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639A530E" w14:textId="77777777" w:rsidR="00623F49" w:rsidRPr="00927E08" w:rsidRDefault="00623F49" w:rsidP="00B27E99">
            <w:pPr>
              <w:pStyle w:val="ListParagraph"/>
              <w:numPr>
                <w:ilvl w:val="0"/>
                <w:numId w:val="8"/>
              </w:numPr>
              <w:spacing w:after="160" w:line="259" w:lineRule="auto"/>
              <w:rPr>
                <w:lang w:val="en-NZ"/>
              </w:rPr>
            </w:pPr>
          </w:p>
          <w:p w14:paraId="32712970" w14:textId="77777777" w:rsidR="00623F49" w:rsidRPr="00623F49" w:rsidRDefault="00623F49" w:rsidP="00623F49">
            <w:pPr>
              <w:spacing w:after="160" w:line="259" w:lineRule="auto"/>
              <w:rPr>
                <w:lang w:val="en-NZ"/>
              </w:rPr>
            </w:pPr>
          </w:p>
          <w:p w14:paraId="3A4F7000" w14:textId="77777777" w:rsidR="00623F49" w:rsidRPr="00623F49" w:rsidRDefault="00623F49" w:rsidP="00623F49">
            <w:pPr>
              <w:spacing w:after="160" w:line="259" w:lineRule="auto"/>
              <w:rPr>
                <w:lang w:val="en-NZ"/>
              </w:rPr>
            </w:pPr>
          </w:p>
        </w:tc>
      </w:tr>
    </w:tbl>
    <w:p w14:paraId="53AFBF33" w14:textId="77777777" w:rsidR="00623F49" w:rsidRPr="00623F49" w:rsidRDefault="00623F49" w:rsidP="00623F49">
      <w:pPr>
        <w:spacing w:after="160" w:line="259" w:lineRule="auto"/>
        <w:rPr>
          <w:b/>
          <w:lang w:val="x-none"/>
        </w:rPr>
      </w:pPr>
    </w:p>
    <w:p w14:paraId="1846F992" w14:textId="77777777" w:rsidR="00623F49" w:rsidRPr="00623F49" w:rsidRDefault="00623F49" w:rsidP="00B27E99">
      <w:pPr>
        <w:numPr>
          <w:ilvl w:val="0"/>
          <w:numId w:val="5"/>
        </w:numPr>
        <w:spacing w:after="160" w:line="259" w:lineRule="auto"/>
        <w:rPr>
          <w:b/>
          <w:lang w:val="x-none"/>
        </w:rPr>
      </w:pPr>
      <w:r w:rsidRPr="00623F49">
        <w:rPr>
          <w:b/>
          <w:lang w:val="x-none"/>
        </w:rPr>
        <w:t>Child/young person’s views and aspirations</w:t>
      </w:r>
    </w:p>
    <w:p w14:paraId="75E11B0C" w14:textId="77777777" w:rsidR="00623F49" w:rsidRPr="00623F49" w:rsidRDefault="00623F49" w:rsidP="00623F49">
      <w:pPr>
        <w:spacing w:after="160" w:line="259" w:lineRule="auto"/>
        <w:rPr>
          <w:lang w:val="en-NZ"/>
        </w:rPr>
      </w:pPr>
      <w:r w:rsidRPr="00623F49">
        <w:rPr>
          <w:lang w:val="en-NZ"/>
        </w:rPr>
        <w:t>Include the child’s voice and information that is based on actual discussion with the child/young person or through observation and interpretation of their behaviour if direct discussion is not possible. Indicate how the child/young person feels about their current situation and the support they would like to make things better.</w:t>
      </w:r>
    </w:p>
    <w:tbl>
      <w:tblPr>
        <w:tblpPr w:leftFromText="180" w:rightFromText="180" w:vertAnchor="page" w:horzAnchor="margin" w:tblpY="106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83"/>
      </w:tblGrid>
      <w:tr w:rsidR="00F42557" w:rsidRPr="00623F49" w14:paraId="3926F6EA" w14:textId="77777777" w:rsidTr="007F30A6">
        <w:trPr>
          <w:cantSplit/>
          <w:trHeight w:val="233"/>
        </w:trPr>
        <w:tc>
          <w:tcPr>
            <w:tcW w:w="9183"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shd w:val="clear" w:color="auto" w:fill="auto"/>
          </w:tcPr>
          <w:p w14:paraId="50062687" w14:textId="77777777" w:rsidR="007F30A6" w:rsidRPr="00623F49" w:rsidRDefault="007F30A6" w:rsidP="00F42557">
            <w:pPr>
              <w:spacing w:after="160" w:line="259" w:lineRule="auto"/>
              <w:rPr>
                <w:lang w:val="en-NZ"/>
              </w:rPr>
            </w:pPr>
          </w:p>
          <w:p w14:paraId="71A83A8D" w14:textId="77777777" w:rsidR="00F42557" w:rsidRPr="00623F49" w:rsidRDefault="00F42557" w:rsidP="00F42557">
            <w:pPr>
              <w:spacing w:after="160" w:line="259" w:lineRule="auto"/>
              <w:rPr>
                <w:lang w:val="en-NZ"/>
              </w:rPr>
            </w:pPr>
          </w:p>
          <w:p w14:paraId="5DDB379F" w14:textId="77777777" w:rsidR="00F42557" w:rsidRPr="00623F49" w:rsidRDefault="00F42557" w:rsidP="00F42557">
            <w:pPr>
              <w:spacing w:after="160" w:line="259" w:lineRule="auto"/>
              <w:rPr>
                <w:lang w:val="en-NZ"/>
              </w:rPr>
            </w:pPr>
          </w:p>
          <w:p w14:paraId="3DF1A71A" w14:textId="77777777" w:rsidR="00F42557" w:rsidRDefault="00F42557" w:rsidP="00F42557">
            <w:pPr>
              <w:rPr>
                <w:lang w:val="en-NZ"/>
              </w:rPr>
            </w:pPr>
          </w:p>
          <w:p w14:paraId="7AA47033" w14:textId="77777777" w:rsidR="00F42557" w:rsidRDefault="00F42557" w:rsidP="00F42557">
            <w:pPr>
              <w:rPr>
                <w:lang w:val="en-NZ"/>
              </w:rPr>
            </w:pPr>
          </w:p>
          <w:p w14:paraId="117159FA" w14:textId="77777777" w:rsidR="00F42557" w:rsidRPr="00623F49" w:rsidRDefault="00F42557" w:rsidP="00F42557">
            <w:pPr>
              <w:spacing w:after="160" w:line="259" w:lineRule="auto"/>
              <w:rPr>
                <w:lang w:val="en-NZ"/>
              </w:rPr>
            </w:pPr>
          </w:p>
          <w:p w14:paraId="449592A1" w14:textId="77777777" w:rsidR="00F42557" w:rsidRPr="00623F49" w:rsidRDefault="00F42557" w:rsidP="00F42557">
            <w:pPr>
              <w:spacing w:after="160" w:line="259" w:lineRule="auto"/>
              <w:rPr>
                <w:lang w:val="en-NZ"/>
              </w:rPr>
            </w:pPr>
          </w:p>
        </w:tc>
      </w:tr>
    </w:tbl>
    <w:p w14:paraId="7FA17C4C" w14:textId="77777777" w:rsidR="00623F49" w:rsidRPr="00623F49" w:rsidRDefault="00623F49" w:rsidP="00623F49">
      <w:pPr>
        <w:spacing w:after="160" w:line="259" w:lineRule="auto"/>
        <w:rPr>
          <w:lang w:val="en-NZ"/>
        </w:rPr>
      </w:pPr>
    </w:p>
    <w:p w14:paraId="712A7B59" w14:textId="77777777" w:rsidR="00623F49" w:rsidRPr="00623F49" w:rsidRDefault="00623F49" w:rsidP="00B27E99">
      <w:pPr>
        <w:numPr>
          <w:ilvl w:val="0"/>
          <w:numId w:val="5"/>
        </w:numPr>
        <w:spacing w:after="160" w:line="259" w:lineRule="auto"/>
        <w:rPr>
          <w:b/>
          <w:lang w:val="x-none"/>
        </w:rPr>
      </w:pPr>
      <w:r w:rsidRPr="00623F49">
        <w:rPr>
          <w:b/>
          <w:lang w:val="x-none"/>
        </w:rPr>
        <w:t>Parent/caregiver/whānau views and aspirations</w:t>
      </w:r>
    </w:p>
    <w:p w14:paraId="05CAFC66" w14:textId="77777777" w:rsidR="00623F49" w:rsidRPr="00623F49" w:rsidRDefault="00623F49" w:rsidP="00623F49">
      <w:pPr>
        <w:spacing w:after="160" w:line="259" w:lineRule="auto"/>
        <w:rPr>
          <w:lang w:val="en-NZ"/>
        </w:rPr>
      </w:pPr>
      <w:r w:rsidRPr="00623F49">
        <w:rPr>
          <w:lang w:val="en-NZ"/>
        </w:rPr>
        <w:t>Include information that is based on actual discussion with the parent(s)/caregiver(s)/whānau. Indicate parent/caregiver/whānau aspirations and views on how to support their child/young person to participate fully in their learning and development now and in the future.</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34"/>
      </w:tblGrid>
      <w:tr w:rsidR="00623F49" w:rsidRPr="00623F49" w14:paraId="11D0012D" w14:textId="77777777" w:rsidTr="00E705FA">
        <w:trPr>
          <w:cantSplit/>
          <w:trHeight w:val="369"/>
        </w:trPr>
        <w:tc>
          <w:tcPr>
            <w:tcW w:w="9134"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shd w:val="clear" w:color="auto" w:fill="auto"/>
          </w:tcPr>
          <w:p w14:paraId="57417A4B" w14:textId="77777777" w:rsidR="00623F49" w:rsidRPr="00623F49" w:rsidRDefault="00623F49" w:rsidP="00623F49">
            <w:pPr>
              <w:spacing w:after="160" w:line="259" w:lineRule="auto"/>
              <w:rPr>
                <w:lang w:val="en-NZ"/>
              </w:rPr>
            </w:pPr>
          </w:p>
          <w:p w14:paraId="05FD73A7" w14:textId="77777777" w:rsidR="00623F49" w:rsidRPr="00623F49" w:rsidRDefault="00623F49" w:rsidP="00623F49">
            <w:pPr>
              <w:spacing w:after="160" w:line="259" w:lineRule="auto"/>
              <w:rPr>
                <w:lang w:val="en-NZ"/>
              </w:rPr>
            </w:pPr>
          </w:p>
          <w:p w14:paraId="674A906D" w14:textId="77777777" w:rsidR="00623F49" w:rsidRPr="00623F49" w:rsidRDefault="00623F49" w:rsidP="00623F49">
            <w:pPr>
              <w:spacing w:after="160" w:line="259" w:lineRule="auto"/>
              <w:rPr>
                <w:lang w:val="en-NZ"/>
              </w:rPr>
            </w:pPr>
          </w:p>
          <w:p w14:paraId="32939FBB" w14:textId="77777777" w:rsidR="00623F49" w:rsidRPr="00623F49" w:rsidRDefault="00623F49" w:rsidP="00623F49">
            <w:pPr>
              <w:spacing w:after="160" w:line="259" w:lineRule="auto"/>
              <w:rPr>
                <w:lang w:val="en-NZ"/>
              </w:rPr>
            </w:pPr>
          </w:p>
          <w:p w14:paraId="6463A59E" w14:textId="77777777" w:rsidR="00623F49" w:rsidRPr="00623F49" w:rsidRDefault="00623F49" w:rsidP="00623F49">
            <w:pPr>
              <w:spacing w:after="160" w:line="259" w:lineRule="auto"/>
              <w:rPr>
                <w:lang w:val="en-NZ"/>
              </w:rPr>
            </w:pPr>
          </w:p>
          <w:p w14:paraId="5DD592B0" w14:textId="77777777" w:rsidR="00623F49" w:rsidRPr="00623F49" w:rsidRDefault="00623F49" w:rsidP="00623F49">
            <w:pPr>
              <w:spacing w:after="160" w:line="259" w:lineRule="auto"/>
              <w:rPr>
                <w:lang w:val="en-NZ"/>
              </w:rPr>
            </w:pPr>
          </w:p>
          <w:p w14:paraId="6569402E" w14:textId="77777777" w:rsidR="00623F49" w:rsidRPr="00623F49" w:rsidRDefault="00623F49" w:rsidP="00623F49">
            <w:pPr>
              <w:spacing w:after="160" w:line="259" w:lineRule="auto"/>
              <w:rPr>
                <w:lang w:val="en-NZ"/>
              </w:rPr>
            </w:pPr>
          </w:p>
        </w:tc>
      </w:tr>
    </w:tbl>
    <w:p w14:paraId="0BC15374" w14:textId="77777777" w:rsidR="00623F49" w:rsidRPr="00623F49" w:rsidRDefault="00623F49" w:rsidP="00623F49">
      <w:pPr>
        <w:spacing w:after="160" w:line="259" w:lineRule="auto"/>
        <w:rPr>
          <w:lang w:val="en-NZ"/>
        </w:rPr>
      </w:pPr>
    </w:p>
    <w:p w14:paraId="340C99E5" w14:textId="0CBA6AFE" w:rsidR="001F468E" w:rsidRDefault="00EA2070" w:rsidP="001F468E">
      <w:pPr>
        <w:numPr>
          <w:ilvl w:val="0"/>
          <w:numId w:val="5"/>
        </w:numPr>
        <w:spacing w:after="160" w:line="259" w:lineRule="auto"/>
        <w:rPr>
          <w:bCs/>
          <w:lang w:val="en-NZ"/>
        </w:rPr>
      </w:pPr>
      <w:r>
        <w:rPr>
          <w:b/>
          <w:lang w:val="en-NZ"/>
        </w:rPr>
        <w:t xml:space="preserve">Verification of Current Learning Support </w:t>
      </w:r>
      <w:r w:rsidR="00DE0177">
        <w:rPr>
          <w:b/>
          <w:lang w:val="en-NZ"/>
        </w:rPr>
        <w:t>Provided:</w:t>
      </w:r>
    </w:p>
    <w:p w14:paraId="10BD783C" w14:textId="08345B1C" w:rsidR="00BF7520" w:rsidRPr="00BF7520" w:rsidRDefault="001F468E" w:rsidP="001F468E">
      <w:pPr>
        <w:pStyle w:val="ListParagraph"/>
        <w:numPr>
          <w:ilvl w:val="0"/>
          <w:numId w:val="10"/>
        </w:numPr>
        <w:spacing w:after="160" w:line="259" w:lineRule="auto"/>
        <w:rPr>
          <w:b/>
          <w:color w:val="146194" w:themeColor="text2"/>
          <w:lang w:val="en-NZ"/>
        </w:rPr>
      </w:pPr>
      <w:r w:rsidRPr="00BF7520">
        <w:rPr>
          <w:b/>
          <w:color w:val="146194" w:themeColor="text2"/>
          <w:lang w:val="en-NZ"/>
        </w:rPr>
        <w:t>Current comprehensive assessment has been completed and is available</w:t>
      </w:r>
      <w:r w:rsidR="00BF7520" w:rsidRPr="00BF7520">
        <w:rPr>
          <w:b/>
          <w:color w:val="146194" w:themeColor="text2"/>
          <w:lang w:val="en-NZ"/>
        </w:rPr>
        <w:t xml:space="preserve"> </w:t>
      </w:r>
      <w:sdt>
        <w:sdtPr>
          <w:rPr>
            <w:b/>
            <w:color w:val="146194" w:themeColor="text2"/>
            <w:lang w:val="en-NZ"/>
          </w:rPr>
          <w:id w:val="1789622673"/>
          <w14:checkbox>
            <w14:checked w14:val="0"/>
            <w14:checkedState w14:val="2612" w14:font="MS Gothic"/>
            <w14:uncheckedState w14:val="2610" w14:font="MS Gothic"/>
          </w14:checkbox>
        </w:sdtPr>
        <w:sdtContent>
          <w:r w:rsidR="00BF7520" w:rsidRPr="00BF7520">
            <w:rPr>
              <w:rFonts w:ascii="MS Gothic" w:eastAsia="MS Gothic" w:hAnsi="MS Gothic" w:hint="eastAsia"/>
              <w:b/>
              <w:color w:val="146194" w:themeColor="text2"/>
              <w:lang w:val="en-NZ"/>
            </w:rPr>
            <w:t>☐</w:t>
          </w:r>
        </w:sdtContent>
      </w:sdt>
    </w:p>
    <w:p w14:paraId="372DF781" w14:textId="62F785AA" w:rsidR="001F468E" w:rsidRPr="00BF7520" w:rsidRDefault="00BF7520" w:rsidP="001F468E">
      <w:pPr>
        <w:pStyle w:val="ListParagraph"/>
        <w:numPr>
          <w:ilvl w:val="0"/>
          <w:numId w:val="10"/>
        </w:numPr>
        <w:spacing w:after="160" w:line="259" w:lineRule="auto"/>
        <w:rPr>
          <w:b/>
          <w:color w:val="146194" w:themeColor="text2"/>
          <w:lang w:val="en-NZ"/>
        </w:rPr>
      </w:pPr>
      <w:r w:rsidRPr="00BF7520">
        <w:rPr>
          <w:b/>
          <w:color w:val="146194" w:themeColor="text2"/>
          <w:lang w:val="en-NZ"/>
        </w:rPr>
        <w:t>A current safety plan is in place (if needed)</w:t>
      </w:r>
      <w:r w:rsidR="001F468E" w:rsidRPr="00BF7520">
        <w:rPr>
          <w:b/>
          <w:color w:val="146194" w:themeColor="text2"/>
          <w:lang w:val="en-NZ"/>
        </w:rPr>
        <w:t xml:space="preserve"> </w:t>
      </w:r>
      <w:sdt>
        <w:sdtPr>
          <w:rPr>
            <w:b/>
            <w:color w:val="146194" w:themeColor="text2"/>
            <w:lang w:val="en-NZ"/>
          </w:rPr>
          <w:id w:val="753168870"/>
          <w14:checkbox>
            <w14:checked w14:val="0"/>
            <w14:checkedState w14:val="2612" w14:font="MS Gothic"/>
            <w14:uncheckedState w14:val="2610" w14:font="MS Gothic"/>
          </w14:checkbox>
        </w:sdtPr>
        <w:sdtContent>
          <w:r w:rsidRPr="00BF7520">
            <w:rPr>
              <w:rFonts w:ascii="MS Gothic" w:eastAsia="MS Gothic" w:hAnsi="MS Gothic" w:hint="eastAsia"/>
              <w:b/>
              <w:color w:val="146194" w:themeColor="text2"/>
              <w:lang w:val="en-NZ"/>
            </w:rPr>
            <w:t>☐</w:t>
          </w:r>
        </w:sdtContent>
      </w:sdt>
    </w:p>
    <w:p w14:paraId="12AB4CBB" w14:textId="24D6AFDB" w:rsidR="00623F49" w:rsidRPr="00623F49" w:rsidRDefault="00623F49" w:rsidP="00B27E99">
      <w:pPr>
        <w:numPr>
          <w:ilvl w:val="0"/>
          <w:numId w:val="5"/>
        </w:numPr>
        <w:spacing w:after="160" w:line="259" w:lineRule="auto"/>
        <w:rPr>
          <w:bCs/>
          <w:lang w:val="en-NZ"/>
        </w:rPr>
      </w:pPr>
      <w:r w:rsidRPr="00623F49">
        <w:rPr>
          <w:b/>
          <w:lang w:val="en-NZ"/>
        </w:rPr>
        <w:t xml:space="preserve">Te Pikinga ki Runga </w:t>
      </w:r>
      <w:r w:rsidRPr="00623F49">
        <w:rPr>
          <w:bCs/>
          <w:lang w:val="en-NZ"/>
        </w:rPr>
        <w:t>(An assessment, analysis, and programme-planning framework)</w:t>
      </w:r>
    </w:p>
    <w:p w14:paraId="50AB4F44" w14:textId="7B7CE819" w:rsidR="00623F49" w:rsidRPr="00623F49" w:rsidRDefault="00623F49" w:rsidP="00623F49">
      <w:pPr>
        <w:spacing w:after="160" w:line="259" w:lineRule="auto"/>
        <w:rPr>
          <w:bCs/>
          <w:lang w:val="en-NZ"/>
        </w:rPr>
      </w:pPr>
      <w:r w:rsidRPr="00623F49">
        <w:rPr>
          <w:bCs/>
          <w:lang w:val="en-NZ"/>
        </w:rPr>
        <w:t xml:space="preserve">Use the dimensions of Te Pikinga ki Runga to describe the assessment information. </w:t>
      </w:r>
    </w:p>
    <w:p w14:paraId="1E323649" w14:textId="1FDA67F9" w:rsidR="00623F49" w:rsidRPr="00623F49" w:rsidRDefault="00623F49" w:rsidP="00623F49">
      <w:pPr>
        <w:spacing w:after="160" w:line="259" w:lineRule="auto"/>
        <w:rPr>
          <w:lang w:val="en-NZ"/>
        </w:rPr>
      </w:pPr>
      <w:r w:rsidRPr="00623F49">
        <w:rPr>
          <w:bCs/>
          <w:lang w:val="en-NZ"/>
        </w:rPr>
        <w:t>Describe</w:t>
      </w:r>
      <w:r w:rsidRPr="00623F49">
        <w:rPr>
          <w:lang w:val="en-NZ"/>
        </w:rPr>
        <w:t xml:space="preserve"> </w:t>
      </w:r>
      <w:r w:rsidR="00EA5EC9">
        <w:rPr>
          <w:lang w:val="en-NZ"/>
        </w:rPr>
        <w:t xml:space="preserve">challenges </w:t>
      </w:r>
      <w:r w:rsidRPr="00623F49">
        <w:rPr>
          <w:lang w:val="en-NZ"/>
        </w:rPr>
        <w:t>that are impacting on the child/young person. Ensure the strengths and skills are identified as well as the needs.</w:t>
      </w:r>
    </w:p>
    <w:p w14:paraId="07593E07" w14:textId="77777777"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 xml:space="preserve">Tinana: Physical </w:t>
      </w:r>
    </w:p>
    <w:p w14:paraId="05AD4C2B" w14:textId="77777777" w:rsidR="00623F49" w:rsidRPr="00623F49" w:rsidRDefault="00623F49" w:rsidP="00623F49">
      <w:pPr>
        <w:spacing w:after="160" w:line="259" w:lineRule="auto"/>
        <w:rPr>
          <w:b/>
          <w:i/>
          <w:iCs/>
          <w:lang w:val="en-NZ"/>
        </w:rPr>
      </w:pPr>
      <w:r w:rsidRPr="00623F49">
        <w:rPr>
          <w:b/>
          <w:i/>
          <w:iCs/>
          <w:lang w:val="en-NZ"/>
        </w:rPr>
        <w:t>Physical health, safety and wellbeing, temperament, and energy levels.</w:t>
      </w:r>
    </w:p>
    <w:p w14:paraId="644FB4E2" w14:textId="77777777" w:rsidR="00623F49" w:rsidRPr="00623F49" w:rsidRDefault="00623F49" w:rsidP="00623F49">
      <w:pPr>
        <w:spacing w:after="160" w:line="259" w:lineRule="auto"/>
        <w:rPr>
          <w:bCs/>
          <w:i/>
          <w:iCs/>
          <w:lang w:val="en-NZ"/>
        </w:rPr>
      </w:pPr>
      <w:r w:rsidRPr="00623F49">
        <w:rPr>
          <w:i/>
          <w:u w:val="single"/>
          <w:lang w:val="en-NZ"/>
        </w:rPr>
        <w:t>Include relevant information such as:</w:t>
      </w:r>
      <w:r w:rsidRPr="00623F49">
        <w:rPr>
          <w:i/>
          <w:lang w:val="en-NZ"/>
        </w:rPr>
        <w:t xml:space="preserve"> </w:t>
      </w:r>
      <w:r w:rsidRPr="00623F49">
        <w:rPr>
          <w:bCs/>
          <w:i/>
          <w:iCs/>
          <w:lang w:val="en-NZ"/>
        </w:rPr>
        <w:t>physical health, medical needs, safety and wellbeing, demeanour, energy levels, physical development and motor skills, any neurobiological factors that may be influential.</w:t>
      </w:r>
    </w:p>
    <w:p w14:paraId="60DB22D5" w14:textId="77777777" w:rsidR="00623F49" w:rsidRPr="00623F49" w:rsidRDefault="00623F49" w:rsidP="00623F49">
      <w:pPr>
        <w:spacing w:after="160" w:line="259" w:lineRule="auto"/>
        <w:rPr>
          <w:bCs/>
          <w:i/>
          <w:iCs/>
          <w:lang w:val="en-NZ"/>
        </w:rPr>
      </w:pPr>
    </w:p>
    <w:tbl>
      <w:tblPr>
        <w:tblW w:w="0" w:type="auto"/>
        <w:tblInd w:w="108" w:type="dxa"/>
        <w:tblLook w:val="04A0" w:firstRow="1" w:lastRow="0" w:firstColumn="1" w:lastColumn="0" w:noHBand="0" w:noVBand="1"/>
      </w:tblPr>
      <w:tblGrid>
        <w:gridCol w:w="8888"/>
      </w:tblGrid>
      <w:tr w:rsidR="00623F49" w:rsidRPr="00623F49" w14:paraId="3D402D0C" w14:textId="77777777" w:rsidTr="00E705FA">
        <w:trPr>
          <w:trHeight w:val="1134"/>
        </w:trPr>
        <w:tc>
          <w:tcPr>
            <w:tcW w:w="8888"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shd w:val="clear" w:color="auto" w:fill="auto"/>
          </w:tcPr>
          <w:p w14:paraId="51D43253" w14:textId="67383BD8" w:rsidR="00623F49" w:rsidRDefault="00623F49" w:rsidP="00623F49">
            <w:pPr>
              <w:spacing w:after="160" w:line="259" w:lineRule="auto"/>
              <w:rPr>
                <w:bCs/>
                <w:lang w:val="en-NZ"/>
              </w:rPr>
            </w:pPr>
            <w:r w:rsidRPr="00623F49">
              <w:rPr>
                <w:bCs/>
                <w:u w:val="single"/>
                <w:lang w:val="en-NZ"/>
              </w:rPr>
              <w:t>Current s</w:t>
            </w:r>
            <w:r w:rsidR="00FE1C65">
              <w:rPr>
                <w:bCs/>
                <w:u w:val="single"/>
                <w:lang w:val="en-NZ"/>
              </w:rPr>
              <w:t>trengths and needs</w:t>
            </w:r>
            <w:r w:rsidRPr="00623F49">
              <w:rPr>
                <w:bCs/>
                <w:u w:val="single"/>
                <w:lang w:val="en-NZ"/>
              </w:rPr>
              <w:t xml:space="preserve"> at home, school, community</w:t>
            </w:r>
            <w:r w:rsidRPr="00623F49">
              <w:rPr>
                <w:bCs/>
                <w:lang w:val="en-NZ"/>
              </w:rPr>
              <w:t>:</w:t>
            </w:r>
          </w:p>
          <w:p w14:paraId="7248DA2F" w14:textId="77777777" w:rsidR="00EA5EC9" w:rsidRDefault="00EA5EC9" w:rsidP="00623F49">
            <w:pPr>
              <w:spacing w:after="160" w:line="259" w:lineRule="auto"/>
              <w:rPr>
                <w:bCs/>
                <w:lang w:val="en-NZ"/>
              </w:rPr>
            </w:pPr>
          </w:p>
          <w:p w14:paraId="137771F1" w14:textId="77777777" w:rsidR="00EA5EC9" w:rsidRPr="00623F49" w:rsidRDefault="00EA5EC9" w:rsidP="00623F49">
            <w:pPr>
              <w:spacing w:after="160" w:line="259" w:lineRule="auto"/>
              <w:rPr>
                <w:bCs/>
                <w:lang w:val="en-NZ"/>
              </w:rPr>
            </w:pPr>
          </w:p>
          <w:p w14:paraId="6B58E1F6" w14:textId="77777777" w:rsidR="00623F49" w:rsidRPr="00623F49" w:rsidRDefault="00623F49" w:rsidP="00623F49">
            <w:pPr>
              <w:spacing w:after="160" w:line="259" w:lineRule="auto"/>
              <w:rPr>
                <w:bCs/>
                <w:lang w:val="en-NZ"/>
              </w:rPr>
            </w:pPr>
          </w:p>
          <w:p w14:paraId="4BE17B66" w14:textId="77777777" w:rsidR="00623F49" w:rsidRPr="00623F49" w:rsidRDefault="00623F49" w:rsidP="00623F49">
            <w:pPr>
              <w:spacing w:after="160" w:line="259" w:lineRule="auto"/>
              <w:rPr>
                <w:bCs/>
                <w:lang w:val="en-NZ"/>
              </w:rPr>
            </w:pPr>
          </w:p>
          <w:p w14:paraId="2447DA96" w14:textId="77777777" w:rsidR="00623F49" w:rsidRPr="00623F49" w:rsidRDefault="00623F49" w:rsidP="00623F49">
            <w:pPr>
              <w:spacing w:after="160" w:line="259" w:lineRule="auto"/>
              <w:rPr>
                <w:bCs/>
                <w:lang w:val="en-NZ"/>
              </w:rPr>
            </w:pPr>
          </w:p>
          <w:p w14:paraId="4C6E4454" w14:textId="77777777" w:rsidR="00623F49" w:rsidRPr="00623F49" w:rsidRDefault="00623F49" w:rsidP="00767F80">
            <w:pPr>
              <w:spacing w:after="160" w:line="259" w:lineRule="auto"/>
              <w:rPr>
                <w:bCs/>
                <w:lang w:val="en-NZ"/>
              </w:rPr>
            </w:pPr>
          </w:p>
        </w:tc>
      </w:tr>
    </w:tbl>
    <w:p w14:paraId="620CF9BA" w14:textId="77777777" w:rsidR="00623F49" w:rsidRPr="00623F49" w:rsidRDefault="00623F49" w:rsidP="00623F49">
      <w:pPr>
        <w:spacing w:after="160" w:line="259" w:lineRule="auto"/>
        <w:rPr>
          <w:b/>
          <w:lang w:val="en-NZ"/>
        </w:rPr>
      </w:pPr>
    </w:p>
    <w:p w14:paraId="26D542A4" w14:textId="5D5C3E77"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Hinengaro: Psychological</w:t>
      </w:r>
    </w:p>
    <w:p w14:paraId="5E6A60E6" w14:textId="77777777" w:rsidR="00623F49" w:rsidRPr="00623F49" w:rsidRDefault="00623F49" w:rsidP="00623F49">
      <w:pPr>
        <w:spacing w:after="160" w:line="259" w:lineRule="auto"/>
        <w:jc w:val="left"/>
        <w:rPr>
          <w:bCs/>
          <w:i/>
          <w:iCs/>
          <w:lang w:val="en-NZ"/>
        </w:rPr>
      </w:pPr>
      <w:r w:rsidRPr="00623F49">
        <w:rPr>
          <w:b/>
          <w:i/>
          <w:iCs/>
          <w:lang w:val="en-NZ"/>
        </w:rPr>
        <w:t>Mental health, attitudes and values, thoughts and feelings, motivation and inspiration, ability to access academic learning, cognitive functioning, communication and understanding</w:t>
      </w:r>
      <w:r w:rsidRPr="00623F49">
        <w:rPr>
          <w:bCs/>
          <w:i/>
          <w:iCs/>
          <w:lang w:val="en-NZ"/>
        </w:rPr>
        <w:t>.</w:t>
      </w:r>
    </w:p>
    <w:p w14:paraId="321430CC" w14:textId="77777777" w:rsidR="00623F49" w:rsidRPr="00623F49" w:rsidRDefault="00623F49" w:rsidP="00623F49">
      <w:pPr>
        <w:spacing w:after="160" w:line="259" w:lineRule="auto"/>
        <w:jc w:val="left"/>
        <w:rPr>
          <w:bCs/>
          <w:i/>
          <w:iCs/>
          <w:lang w:val="en-NZ"/>
        </w:rPr>
      </w:pPr>
      <w:r w:rsidRPr="00623F49">
        <w:rPr>
          <w:i/>
          <w:u w:val="single"/>
          <w:lang w:val="en-NZ"/>
        </w:rPr>
        <w:t>Include relevant information such as:</w:t>
      </w:r>
      <w:r w:rsidRPr="00623F49">
        <w:rPr>
          <w:i/>
          <w:lang w:val="en-NZ"/>
        </w:rPr>
        <w:t xml:space="preserve"> attitudes and values including motivation to succeed, ambition to do well now and in the future, attitude to learning and school activities, attitude towards others and their property,</w:t>
      </w:r>
      <w:r w:rsidRPr="00623F49">
        <w:rPr>
          <w:bCs/>
          <w:i/>
          <w:iCs/>
          <w:lang w:val="en-NZ"/>
        </w:rPr>
        <w:t xml:space="preserve"> </w:t>
      </w:r>
      <w:r w:rsidRPr="00623F49">
        <w:rPr>
          <w:i/>
          <w:lang w:val="en-NZ"/>
        </w:rPr>
        <w:t>awareness of danger to self and others,</w:t>
      </w:r>
      <w:r w:rsidRPr="00623F49">
        <w:rPr>
          <w:bCs/>
          <w:i/>
          <w:iCs/>
          <w:lang w:val="en-NZ"/>
        </w:rPr>
        <w:t xml:space="preserve"> </w:t>
      </w:r>
      <w:r w:rsidRPr="00623F49">
        <w:rPr>
          <w:i/>
          <w:lang w:val="en-NZ"/>
        </w:rPr>
        <w:t>cognitive and executive functioning,</w:t>
      </w:r>
      <w:r w:rsidRPr="00623F49">
        <w:rPr>
          <w:bCs/>
          <w:i/>
          <w:iCs/>
          <w:lang w:val="en-NZ"/>
        </w:rPr>
        <w:t xml:space="preserve"> </w:t>
      </w:r>
      <w:r w:rsidRPr="00623F49">
        <w:rPr>
          <w:i/>
          <w:lang w:val="en-NZ"/>
        </w:rPr>
        <w:t>ability to access learning in the classroom,</w:t>
      </w:r>
      <w:r w:rsidRPr="00623F49">
        <w:rPr>
          <w:bCs/>
          <w:i/>
          <w:iCs/>
          <w:lang w:val="en-NZ"/>
        </w:rPr>
        <w:t xml:space="preserve"> </w:t>
      </w:r>
      <w:r w:rsidRPr="00623F49">
        <w:rPr>
          <w:i/>
          <w:lang w:val="en-NZ"/>
        </w:rPr>
        <w:t>language and communication skills including the ability to understand and express themselves verbally and nonverbally,</w:t>
      </w:r>
      <w:r w:rsidRPr="00623F49">
        <w:rPr>
          <w:bCs/>
          <w:i/>
          <w:iCs/>
          <w:lang w:val="en-NZ"/>
        </w:rPr>
        <w:t xml:space="preserve"> </w:t>
      </w:r>
      <w:r w:rsidRPr="00623F49">
        <w:rPr>
          <w:i/>
          <w:lang w:val="en-NZ"/>
        </w:rPr>
        <w:t>mental health strengths and concerns,</w:t>
      </w:r>
      <w:r w:rsidRPr="00623F49">
        <w:rPr>
          <w:bCs/>
          <w:i/>
          <w:iCs/>
          <w:lang w:val="en-NZ"/>
        </w:rPr>
        <w:t xml:space="preserve"> </w:t>
      </w:r>
      <w:r w:rsidRPr="00623F49">
        <w:rPr>
          <w:i/>
          <w:lang w:val="en-NZ"/>
        </w:rPr>
        <w:t>how the child/young person views their own development and social functioning</w:t>
      </w:r>
    </w:p>
    <w:tbl>
      <w:tblPr>
        <w:tblW w:w="8888" w:type="dxa"/>
        <w:tblInd w:w="108" w:type="dxa"/>
        <w:tblLook w:val="04A0" w:firstRow="1" w:lastRow="0" w:firstColumn="1" w:lastColumn="0" w:noHBand="0" w:noVBand="1"/>
      </w:tblPr>
      <w:tblGrid>
        <w:gridCol w:w="8888"/>
      </w:tblGrid>
      <w:tr w:rsidR="00623F49" w:rsidRPr="00623F49" w14:paraId="7F5B4630" w14:textId="77777777" w:rsidTr="00E705FA">
        <w:trPr>
          <w:trHeight w:val="1134"/>
        </w:trPr>
        <w:tc>
          <w:tcPr>
            <w:tcW w:w="8888" w:type="dxa"/>
            <w:tcBorders>
              <w:top w:val="single" w:sz="12" w:space="0" w:color="052F61" w:themeColor="accent1"/>
              <w:left w:val="single" w:sz="12" w:space="0" w:color="032348" w:themeColor="accent1" w:themeShade="BF"/>
              <w:bottom w:val="single" w:sz="12" w:space="0" w:color="auto"/>
              <w:right w:val="single" w:sz="12" w:space="0" w:color="032348" w:themeColor="accent1" w:themeShade="BF"/>
            </w:tcBorders>
          </w:tcPr>
          <w:p w14:paraId="714E970C" w14:textId="1918CCB0" w:rsidR="00623F49" w:rsidRPr="00623F49" w:rsidRDefault="00623F49" w:rsidP="00623F49">
            <w:pPr>
              <w:spacing w:after="160" w:line="259" w:lineRule="auto"/>
              <w:rPr>
                <w:bCs/>
                <w:lang w:val="en-NZ"/>
              </w:rPr>
            </w:pPr>
            <w:r w:rsidRPr="00623F49">
              <w:rPr>
                <w:bCs/>
                <w:u w:val="single"/>
                <w:lang w:val="en-NZ"/>
              </w:rPr>
              <w:t>Current s</w:t>
            </w:r>
            <w:r w:rsidR="00FE1C65">
              <w:rPr>
                <w:bCs/>
                <w:u w:val="single"/>
                <w:lang w:val="en-NZ"/>
              </w:rPr>
              <w:t>trengths and needs</w:t>
            </w:r>
            <w:r w:rsidRPr="00623F49">
              <w:rPr>
                <w:bCs/>
                <w:u w:val="single"/>
                <w:lang w:val="en-NZ"/>
              </w:rPr>
              <w:t xml:space="preserve"> at home, school, community</w:t>
            </w:r>
            <w:r w:rsidRPr="00623F49">
              <w:rPr>
                <w:bCs/>
                <w:lang w:val="en-NZ"/>
              </w:rPr>
              <w:t>:</w:t>
            </w:r>
          </w:p>
          <w:p w14:paraId="6F0598F3" w14:textId="77777777" w:rsidR="00623F49" w:rsidRPr="00623F49" w:rsidRDefault="00623F49" w:rsidP="00623F49">
            <w:pPr>
              <w:spacing w:after="160" w:line="259" w:lineRule="auto"/>
              <w:rPr>
                <w:bCs/>
                <w:lang w:val="en-NZ"/>
              </w:rPr>
            </w:pPr>
          </w:p>
          <w:p w14:paraId="44C98A34" w14:textId="77777777" w:rsidR="00623F49" w:rsidRPr="00623F49" w:rsidRDefault="00623F49" w:rsidP="00623F49">
            <w:pPr>
              <w:spacing w:after="160" w:line="259" w:lineRule="auto"/>
              <w:rPr>
                <w:bCs/>
                <w:lang w:val="en-NZ"/>
              </w:rPr>
            </w:pPr>
          </w:p>
          <w:p w14:paraId="02C7C456" w14:textId="77777777" w:rsidR="00623F49" w:rsidRPr="00623F49" w:rsidRDefault="00623F49" w:rsidP="00623F49">
            <w:pPr>
              <w:spacing w:after="160" w:line="259" w:lineRule="auto"/>
              <w:rPr>
                <w:bCs/>
                <w:lang w:val="en-NZ"/>
              </w:rPr>
            </w:pPr>
          </w:p>
          <w:p w14:paraId="44C3C9BE" w14:textId="77777777" w:rsidR="00623F49" w:rsidRPr="00623F49" w:rsidRDefault="00623F49" w:rsidP="00623F49">
            <w:pPr>
              <w:spacing w:after="160" w:line="259" w:lineRule="auto"/>
              <w:rPr>
                <w:bCs/>
                <w:lang w:val="en-NZ"/>
              </w:rPr>
            </w:pPr>
          </w:p>
          <w:p w14:paraId="261F6833" w14:textId="77777777" w:rsidR="00623F49" w:rsidRPr="00623F49" w:rsidRDefault="00623F49" w:rsidP="00623F49">
            <w:pPr>
              <w:spacing w:after="160" w:line="259" w:lineRule="auto"/>
              <w:rPr>
                <w:bCs/>
                <w:lang w:val="en-NZ"/>
              </w:rPr>
            </w:pPr>
          </w:p>
          <w:p w14:paraId="1DED45C5" w14:textId="77777777" w:rsidR="00623F49" w:rsidRPr="00623F49" w:rsidRDefault="00623F49" w:rsidP="00623F49">
            <w:pPr>
              <w:spacing w:after="160" w:line="259" w:lineRule="auto"/>
              <w:rPr>
                <w:bCs/>
                <w:lang w:val="en-NZ"/>
              </w:rPr>
            </w:pPr>
          </w:p>
          <w:p w14:paraId="329A56DB" w14:textId="77777777" w:rsidR="00623F49" w:rsidRPr="00623F49" w:rsidRDefault="00623F49" w:rsidP="00623F49">
            <w:pPr>
              <w:spacing w:after="160" w:line="259" w:lineRule="auto"/>
              <w:rPr>
                <w:bCs/>
                <w:lang w:val="en-NZ"/>
              </w:rPr>
            </w:pPr>
          </w:p>
          <w:p w14:paraId="6602E38D" w14:textId="77777777" w:rsidR="00623F49" w:rsidRPr="00623F49" w:rsidRDefault="00623F49" w:rsidP="00623F49">
            <w:pPr>
              <w:spacing w:after="160" w:line="259" w:lineRule="auto"/>
              <w:rPr>
                <w:bCs/>
                <w:lang w:val="en-NZ"/>
              </w:rPr>
            </w:pPr>
          </w:p>
          <w:p w14:paraId="17E089D1" w14:textId="77777777" w:rsidR="00623F49" w:rsidRPr="00623F49" w:rsidRDefault="00623F49" w:rsidP="00623F49">
            <w:pPr>
              <w:spacing w:after="160" w:line="259" w:lineRule="auto"/>
              <w:rPr>
                <w:bCs/>
                <w:lang w:val="en-NZ"/>
              </w:rPr>
            </w:pPr>
          </w:p>
          <w:p w14:paraId="1C13D87E" w14:textId="77777777" w:rsidR="00623F49" w:rsidRPr="00623F49" w:rsidRDefault="00623F49" w:rsidP="00623F49">
            <w:pPr>
              <w:spacing w:after="160" w:line="259" w:lineRule="auto"/>
              <w:rPr>
                <w:bCs/>
                <w:lang w:val="en-NZ"/>
              </w:rPr>
            </w:pPr>
          </w:p>
          <w:p w14:paraId="40650AC7" w14:textId="77777777" w:rsidR="00623F49" w:rsidRPr="00623F49" w:rsidRDefault="00623F49" w:rsidP="00623F49">
            <w:pPr>
              <w:spacing w:after="160" w:line="259" w:lineRule="auto"/>
              <w:rPr>
                <w:bCs/>
                <w:lang w:val="en-NZ"/>
              </w:rPr>
            </w:pPr>
          </w:p>
        </w:tc>
      </w:tr>
    </w:tbl>
    <w:p w14:paraId="6BA08DBB" w14:textId="77777777" w:rsidR="00623F49" w:rsidRPr="00623F49" w:rsidRDefault="00623F49" w:rsidP="00623F49">
      <w:pPr>
        <w:spacing w:after="160" w:line="259" w:lineRule="auto"/>
        <w:rPr>
          <w:b/>
          <w:lang w:val="en-NZ"/>
        </w:rPr>
      </w:pPr>
    </w:p>
    <w:p w14:paraId="096A272A" w14:textId="77777777"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Hononga: Relationships</w:t>
      </w:r>
    </w:p>
    <w:p w14:paraId="486D1CD8" w14:textId="77777777" w:rsidR="00623F49" w:rsidRPr="00623F49" w:rsidRDefault="00623F49" w:rsidP="00623F49">
      <w:pPr>
        <w:spacing w:after="160" w:line="259" w:lineRule="auto"/>
        <w:rPr>
          <w:i/>
          <w:lang w:val="en-NZ"/>
        </w:rPr>
      </w:pPr>
      <w:r w:rsidRPr="00623F49">
        <w:rPr>
          <w:b/>
          <w:i/>
          <w:iCs/>
          <w:lang w:val="en-NZ"/>
        </w:rPr>
        <w:t>Relationships &amp; friendships, connectedness to whānau, social functioning, sense of belonging</w:t>
      </w:r>
      <w:r w:rsidRPr="00623F49">
        <w:rPr>
          <w:bCs/>
          <w:i/>
          <w:iCs/>
          <w:lang w:val="en-NZ"/>
        </w:rPr>
        <w:t xml:space="preserve"> </w:t>
      </w:r>
      <w:r w:rsidRPr="00623F49">
        <w:rPr>
          <w:i/>
          <w:u w:val="single"/>
          <w:lang w:val="en-NZ"/>
        </w:rPr>
        <w:t xml:space="preserve">Include relevant information such as: </w:t>
      </w:r>
      <w:r w:rsidRPr="00623F49">
        <w:rPr>
          <w:bCs/>
          <w:i/>
          <w:iCs/>
          <w:lang w:val="en-NZ"/>
        </w:rPr>
        <w:t>culture, social</w:t>
      </w:r>
      <w:r w:rsidRPr="00623F49">
        <w:rPr>
          <w:i/>
          <w:lang w:val="en-NZ"/>
        </w:rPr>
        <w:t xml:space="preserve"> skills, peer influences and ability to make and maintain friends in and out of school</w:t>
      </w:r>
      <w:r w:rsidRPr="00623F49">
        <w:rPr>
          <w:bCs/>
          <w:i/>
          <w:iCs/>
          <w:lang w:val="en-NZ"/>
        </w:rPr>
        <w:t xml:space="preserve">, relationships and friendships, sense of belonging (family, school, peers, community) </w:t>
      </w:r>
      <w:r w:rsidRPr="00623F49">
        <w:rPr>
          <w:i/>
          <w:lang w:val="en-NZ"/>
        </w:rPr>
        <w:t>attachment issues</w:t>
      </w:r>
      <w:r w:rsidRPr="00623F49">
        <w:rPr>
          <w:lang w:val="en-NZ"/>
        </w:rPr>
        <w:t xml:space="preserve">, </w:t>
      </w:r>
      <w:r w:rsidRPr="00623F49">
        <w:rPr>
          <w:i/>
          <w:lang w:val="en-NZ"/>
        </w:rPr>
        <w:t>ACES</w:t>
      </w:r>
      <w:r w:rsidRPr="00623F49">
        <w:rPr>
          <w:lang w:val="en-NZ"/>
        </w:rPr>
        <w:t>,</w:t>
      </w:r>
      <w:r w:rsidRPr="00623F49">
        <w:rPr>
          <w:bCs/>
          <w:i/>
          <w:iCs/>
          <w:lang w:val="en-NZ"/>
        </w:rPr>
        <w:t xml:space="preserve"> connectedness to whānau, family functioning </w:t>
      </w:r>
      <w:r w:rsidRPr="00623F49">
        <w:rPr>
          <w:i/>
          <w:lang w:val="en-NZ"/>
        </w:rPr>
        <w:t>and the match between parenting skills and the child’s needs.</w:t>
      </w:r>
    </w:p>
    <w:p w14:paraId="1CF87937" w14:textId="77777777" w:rsidR="00623F49" w:rsidRPr="00623F49" w:rsidRDefault="00623F49" w:rsidP="00623F49">
      <w:pPr>
        <w:spacing w:after="160" w:line="259" w:lineRule="auto"/>
        <w:rPr>
          <w:bCs/>
          <w:i/>
          <w:iCs/>
          <w:lang w:val="en-NZ"/>
        </w:rPr>
      </w:pPr>
    </w:p>
    <w:tbl>
      <w:tblPr>
        <w:tblW w:w="8888" w:type="dxa"/>
        <w:tblInd w:w="108" w:type="dxa"/>
        <w:tblLook w:val="04A0" w:firstRow="1" w:lastRow="0" w:firstColumn="1" w:lastColumn="0" w:noHBand="0" w:noVBand="1"/>
      </w:tblPr>
      <w:tblGrid>
        <w:gridCol w:w="8888"/>
      </w:tblGrid>
      <w:tr w:rsidR="00623F49" w:rsidRPr="00623F49" w14:paraId="1E4D012A" w14:textId="77777777" w:rsidTr="00E705FA">
        <w:trPr>
          <w:trHeight w:val="1134"/>
        </w:trPr>
        <w:tc>
          <w:tcPr>
            <w:tcW w:w="8888"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034EF84B" w14:textId="60CD634E" w:rsidR="00623F49" w:rsidRPr="00623F49" w:rsidRDefault="00623F49" w:rsidP="00623F49">
            <w:pPr>
              <w:spacing w:after="160" w:line="259" w:lineRule="auto"/>
              <w:rPr>
                <w:bCs/>
                <w:lang w:val="en-NZ"/>
              </w:rPr>
            </w:pPr>
            <w:r w:rsidRPr="00623F49">
              <w:rPr>
                <w:bCs/>
                <w:u w:val="single"/>
                <w:lang w:val="en-NZ"/>
              </w:rPr>
              <w:t>Current s</w:t>
            </w:r>
            <w:r w:rsidR="00FE1C65">
              <w:rPr>
                <w:bCs/>
                <w:u w:val="single"/>
                <w:lang w:val="en-NZ"/>
              </w:rPr>
              <w:t>trengths and needs</w:t>
            </w:r>
            <w:r w:rsidRPr="00623F49">
              <w:rPr>
                <w:bCs/>
                <w:u w:val="single"/>
                <w:lang w:val="en-NZ"/>
              </w:rPr>
              <w:t xml:space="preserve"> at home, school, community</w:t>
            </w:r>
            <w:r w:rsidRPr="00623F49">
              <w:rPr>
                <w:bCs/>
                <w:lang w:val="en-NZ"/>
              </w:rPr>
              <w:t>:</w:t>
            </w:r>
          </w:p>
          <w:p w14:paraId="58983435" w14:textId="77777777" w:rsidR="007D7E89" w:rsidRDefault="007D7E89" w:rsidP="00623F49">
            <w:pPr>
              <w:rPr>
                <w:lang w:val="en-NZ"/>
              </w:rPr>
            </w:pPr>
          </w:p>
          <w:p w14:paraId="43BBA556" w14:textId="77777777" w:rsidR="007D7E89" w:rsidRDefault="007D7E89" w:rsidP="00623F49">
            <w:pPr>
              <w:rPr>
                <w:lang w:val="en-NZ"/>
              </w:rPr>
            </w:pPr>
          </w:p>
          <w:p w14:paraId="17A8ACC9" w14:textId="77777777" w:rsidR="007D7E89" w:rsidRDefault="007D7E89" w:rsidP="00623F49">
            <w:pPr>
              <w:rPr>
                <w:lang w:val="en-NZ"/>
              </w:rPr>
            </w:pPr>
          </w:p>
          <w:p w14:paraId="467B4AD2" w14:textId="77777777" w:rsidR="007D7E89" w:rsidRPr="00623F49" w:rsidRDefault="007D7E89" w:rsidP="00623F49">
            <w:pPr>
              <w:spacing w:after="160" w:line="259" w:lineRule="auto"/>
              <w:rPr>
                <w:lang w:val="en-NZ"/>
              </w:rPr>
            </w:pPr>
          </w:p>
          <w:p w14:paraId="5E592E2B" w14:textId="77777777" w:rsidR="00623F49" w:rsidRPr="00623F49" w:rsidRDefault="00623F49" w:rsidP="00623F49">
            <w:pPr>
              <w:spacing w:after="160" w:line="259" w:lineRule="auto"/>
              <w:rPr>
                <w:bCs/>
                <w:lang w:val="en-NZ"/>
              </w:rPr>
            </w:pPr>
          </w:p>
        </w:tc>
      </w:tr>
    </w:tbl>
    <w:p w14:paraId="0B325E0F" w14:textId="77777777" w:rsidR="00623F49" w:rsidRPr="00623F49" w:rsidRDefault="00623F49" w:rsidP="00623F49">
      <w:pPr>
        <w:spacing w:after="160" w:line="259" w:lineRule="auto"/>
        <w:rPr>
          <w:b/>
          <w:lang w:val="en-NZ"/>
        </w:rPr>
      </w:pPr>
    </w:p>
    <w:p w14:paraId="5AEBD914" w14:textId="77777777" w:rsidR="00D656D3" w:rsidRDefault="00D656D3" w:rsidP="00623F49">
      <w:pPr>
        <w:spacing w:after="160" w:line="259" w:lineRule="auto"/>
        <w:rPr>
          <w:b/>
          <w:lang w:val="en-NZ"/>
        </w:rPr>
      </w:pPr>
    </w:p>
    <w:p w14:paraId="264F28F6" w14:textId="4A91EADC"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Mana motuhake: Autonomy</w:t>
      </w:r>
    </w:p>
    <w:p w14:paraId="45E33218" w14:textId="77777777" w:rsidR="00623F49" w:rsidRPr="00623F49" w:rsidRDefault="00623F49" w:rsidP="00623F49">
      <w:pPr>
        <w:spacing w:after="160" w:line="259" w:lineRule="auto"/>
        <w:rPr>
          <w:b/>
          <w:i/>
          <w:iCs/>
          <w:lang w:val="en-NZ"/>
        </w:rPr>
      </w:pPr>
      <w:r w:rsidRPr="00623F49">
        <w:rPr>
          <w:b/>
          <w:i/>
          <w:iCs/>
          <w:lang w:val="en-NZ"/>
        </w:rPr>
        <w:t>Self-concept and belief, attitude and spirit, resilience, confidence, cultural pride and security</w:t>
      </w:r>
    </w:p>
    <w:p w14:paraId="38059C8F" w14:textId="77777777" w:rsidR="00623F49" w:rsidRPr="00623F49" w:rsidRDefault="00623F49" w:rsidP="00623F49">
      <w:pPr>
        <w:spacing w:after="160" w:line="259" w:lineRule="auto"/>
        <w:rPr>
          <w:i/>
          <w:lang w:val="en-NZ"/>
        </w:rPr>
      </w:pPr>
      <w:r w:rsidRPr="00623F49">
        <w:rPr>
          <w:i/>
          <w:u w:val="single"/>
          <w:lang w:val="en-NZ"/>
        </w:rPr>
        <w:t>Include relevant information</w:t>
      </w:r>
      <w:r w:rsidRPr="00623F49">
        <w:rPr>
          <w:i/>
          <w:lang w:val="en-NZ"/>
        </w:rPr>
        <w:t xml:space="preserve"> related to autonomy, control, choice, and identity </w:t>
      </w:r>
      <w:r w:rsidRPr="00623F49">
        <w:rPr>
          <w:i/>
          <w:u w:val="single"/>
          <w:lang w:val="en-NZ"/>
        </w:rPr>
        <w:t>such as</w:t>
      </w:r>
      <w:r w:rsidRPr="00623F49">
        <w:rPr>
          <w:bCs/>
          <w:i/>
          <w:iCs/>
          <w:lang w:val="en-NZ"/>
        </w:rPr>
        <w:t xml:space="preserve">: </w:t>
      </w:r>
      <w:r w:rsidRPr="00623F49">
        <w:rPr>
          <w:i/>
          <w:lang w:val="en-NZ"/>
        </w:rPr>
        <w:t>self-esteem and belief that things could be better, preparedness to change, confidence to try new things and seek ways to improve, sense of self and safety as part of a wider community, organisation and goal orientation, life skills, self-care, and independence at home, school and in the community, self-control and self-management including regulating own emotions, ability to manage impulsiveness and defer rewards, knowledge and understanding of cultural heritage</w:t>
      </w:r>
    </w:p>
    <w:p w14:paraId="4A53EB9F" w14:textId="77777777" w:rsidR="00623F49" w:rsidRPr="00623F49" w:rsidRDefault="00623F49" w:rsidP="00623F49">
      <w:pPr>
        <w:spacing w:after="160" w:line="259" w:lineRule="auto"/>
        <w:rPr>
          <w:bCs/>
          <w:i/>
          <w:iCs/>
          <w:lang w:val="en-NZ"/>
        </w:rPr>
      </w:pPr>
    </w:p>
    <w:tbl>
      <w:tblPr>
        <w:tblW w:w="8888" w:type="dxa"/>
        <w:tblInd w:w="108" w:type="dxa"/>
        <w:tblLook w:val="04A0" w:firstRow="1" w:lastRow="0" w:firstColumn="1" w:lastColumn="0" w:noHBand="0" w:noVBand="1"/>
      </w:tblPr>
      <w:tblGrid>
        <w:gridCol w:w="8888"/>
      </w:tblGrid>
      <w:tr w:rsidR="00623F49" w:rsidRPr="00623F49" w14:paraId="5D740BC7" w14:textId="77777777" w:rsidTr="00E705FA">
        <w:trPr>
          <w:trHeight w:val="956"/>
        </w:trPr>
        <w:tc>
          <w:tcPr>
            <w:tcW w:w="8888"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10830C28" w14:textId="08163C19" w:rsidR="00623F49" w:rsidRPr="00623F49" w:rsidRDefault="00623F49" w:rsidP="00623F49">
            <w:pPr>
              <w:spacing w:after="160" w:line="259" w:lineRule="auto"/>
              <w:rPr>
                <w:bCs/>
                <w:lang w:val="en-NZ"/>
              </w:rPr>
            </w:pPr>
            <w:r w:rsidRPr="00623F49">
              <w:rPr>
                <w:bCs/>
                <w:u w:val="single"/>
                <w:lang w:val="en-NZ"/>
              </w:rPr>
              <w:t xml:space="preserve">Current </w:t>
            </w:r>
            <w:r w:rsidR="00FE1C65">
              <w:rPr>
                <w:bCs/>
                <w:u w:val="single"/>
                <w:lang w:val="en-NZ"/>
              </w:rPr>
              <w:t>strengths and needs</w:t>
            </w:r>
            <w:r w:rsidRPr="00623F49">
              <w:rPr>
                <w:bCs/>
                <w:u w:val="single"/>
                <w:lang w:val="en-NZ"/>
              </w:rPr>
              <w:t xml:space="preserve"> at home, school, community</w:t>
            </w:r>
            <w:r w:rsidRPr="00623F49">
              <w:rPr>
                <w:bCs/>
                <w:lang w:val="en-NZ"/>
              </w:rPr>
              <w:t>:</w:t>
            </w:r>
          </w:p>
          <w:p w14:paraId="0E760265" w14:textId="77777777" w:rsidR="00623F49" w:rsidRPr="00623F49" w:rsidRDefault="00623F49" w:rsidP="00623F49">
            <w:pPr>
              <w:spacing w:after="160" w:line="259" w:lineRule="auto"/>
              <w:rPr>
                <w:lang w:val="en-NZ"/>
              </w:rPr>
            </w:pPr>
          </w:p>
          <w:p w14:paraId="6046A871" w14:textId="77777777" w:rsidR="00623F49" w:rsidRPr="00623F49" w:rsidRDefault="00623F49" w:rsidP="00623F49">
            <w:pPr>
              <w:spacing w:after="160" w:line="259" w:lineRule="auto"/>
              <w:rPr>
                <w:lang w:val="en-NZ"/>
              </w:rPr>
            </w:pPr>
          </w:p>
          <w:p w14:paraId="11B8E965" w14:textId="77777777" w:rsidR="00623F49" w:rsidRPr="00623F49" w:rsidRDefault="00623F49" w:rsidP="00623F49">
            <w:pPr>
              <w:spacing w:after="160" w:line="259" w:lineRule="auto"/>
              <w:rPr>
                <w:lang w:val="en-NZ"/>
              </w:rPr>
            </w:pPr>
          </w:p>
          <w:p w14:paraId="7DDE8235" w14:textId="77777777" w:rsidR="00623F49" w:rsidRPr="00623F49" w:rsidRDefault="00623F49" w:rsidP="00623F49">
            <w:pPr>
              <w:spacing w:after="160" w:line="259" w:lineRule="auto"/>
              <w:rPr>
                <w:lang w:val="en-NZ"/>
              </w:rPr>
            </w:pPr>
          </w:p>
          <w:p w14:paraId="5C362623" w14:textId="77777777" w:rsidR="00623F49" w:rsidRPr="00623F49" w:rsidRDefault="00623F49" w:rsidP="00623F49">
            <w:pPr>
              <w:spacing w:after="160" w:line="259" w:lineRule="auto"/>
              <w:rPr>
                <w:lang w:val="en-NZ"/>
              </w:rPr>
            </w:pPr>
          </w:p>
          <w:p w14:paraId="2461E25C" w14:textId="77777777" w:rsidR="00623F49" w:rsidRPr="00623F49" w:rsidRDefault="00623F49" w:rsidP="00623F49">
            <w:pPr>
              <w:spacing w:after="160" w:line="259" w:lineRule="auto"/>
              <w:rPr>
                <w:lang w:val="en-NZ"/>
              </w:rPr>
            </w:pPr>
          </w:p>
          <w:p w14:paraId="5A35AE80" w14:textId="77777777" w:rsidR="00623F49" w:rsidRPr="00623F49" w:rsidRDefault="00623F49" w:rsidP="00623F49">
            <w:pPr>
              <w:spacing w:after="160" w:line="259" w:lineRule="auto"/>
              <w:rPr>
                <w:lang w:val="en-NZ"/>
              </w:rPr>
            </w:pPr>
          </w:p>
          <w:p w14:paraId="58743E7D" w14:textId="77777777" w:rsidR="00623F49" w:rsidRPr="00623F49" w:rsidRDefault="00623F49" w:rsidP="00623F49">
            <w:pPr>
              <w:spacing w:after="160" w:line="259" w:lineRule="auto"/>
              <w:rPr>
                <w:lang w:val="en-NZ"/>
              </w:rPr>
            </w:pPr>
          </w:p>
          <w:p w14:paraId="7E8E2104" w14:textId="77777777" w:rsidR="00623F49" w:rsidRPr="00623F49" w:rsidRDefault="00623F49" w:rsidP="00623F49">
            <w:pPr>
              <w:spacing w:after="160" w:line="259" w:lineRule="auto"/>
              <w:rPr>
                <w:lang w:val="en-NZ"/>
              </w:rPr>
            </w:pPr>
          </w:p>
          <w:p w14:paraId="2D958DF7" w14:textId="77777777" w:rsidR="00623F49" w:rsidRPr="00623F49" w:rsidRDefault="00623F49" w:rsidP="00623F49">
            <w:pPr>
              <w:spacing w:after="160" w:line="259" w:lineRule="auto"/>
              <w:rPr>
                <w:bCs/>
                <w:lang w:val="en-NZ"/>
              </w:rPr>
            </w:pPr>
          </w:p>
        </w:tc>
      </w:tr>
    </w:tbl>
    <w:p w14:paraId="54B0E531" w14:textId="77777777" w:rsidR="007A749C" w:rsidRDefault="007A749C" w:rsidP="00623F49">
      <w:pPr>
        <w:rPr>
          <w:b/>
          <w:lang w:val="en-NZ"/>
        </w:rPr>
      </w:pPr>
    </w:p>
    <w:p w14:paraId="74B0A621" w14:textId="2AD551D3"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Ngā tākaro: Leisure and recreation</w:t>
      </w:r>
    </w:p>
    <w:p w14:paraId="37E23A59" w14:textId="77777777" w:rsidR="00623F49" w:rsidRPr="00623F49" w:rsidRDefault="00623F49" w:rsidP="00623F49">
      <w:pPr>
        <w:spacing w:after="160" w:line="259" w:lineRule="auto"/>
        <w:rPr>
          <w:b/>
          <w:i/>
          <w:iCs/>
          <w:lang w:val="en-NZ"/>
        </w:rPr>
      </w:pPr>
      <w:r w:rsidRPr="00623F49">
        <w:rPr>
          <w:b/>
          <w:i/>
          <w:iCs/>
          <w:lang w:val="en-NZ"/>
        </w:rPr>
        <w:t>Recreation and leisure activities, community engagement</w:t>
      </w:r>
    </w:p>
    <w:p w14:paraId="7CE533A2" w14:textId="77777777" w:rsidR="00623F49" w:rsidRPr="00623F49" w:rsidRDefault="00623F49" w:rsidP="00623F49">
      <w:pPr>
        <w:spacing w:after="160" w:line="259" w:lineRule="auto"/>
        <w:rPr>
          <w:i/>
          <w:lang w:val="en-NZ"/>
        </w:rPr>
      </w:pPr>
      <w:r w:rsidRPr="00623F49">
        <w:rPr>
          <w:i/>
          <w:u w:val="single"/>
          <w:lang w:val="en-NZ"/>
        </w:rPr>
        <w:t>Include relevant information such as</w:t>
      </w:r>
      <w:r w:rsidRPr="00623F49">
        <w:rPr>
          <w:bCs/>
          <w:i/>
          <w:iCs/>
          <w:lang w:val="en-NZ"/>
        </w:rPr>
        <w:t xml:space="preserve">: </w:t>
      </w:r>
      <w:r w:rsidRPr="00623F49">
        <w:rPr>
          <w:i/>
          <w:lang w:val="en-NZ"/>
        </w:rPr>
        <w:t>preferences and level of engagement in enjoyable activities in and out of school (note engagement in both organised and informal activities: sports, music, arts, hobbies, clubs, etc) ability to access preferred activities, challenges for the young person and their family.</w:t>
      </w:r>
    </w:p>
    <w:p w14:paraId="7FFABCBE" w14:textId="77777777" w:rsidR="00623F49" w:rsidRPr="00623F49" w:rsidRDefault="00623F49" w:rsidP="00623F49">
      <w:pPr>
        <w:spacing w:after="160" w:line="259" w:lineRule="auto"/>
        <w:rPr>
          <w:bCs/>
          <w:i/>
          <w:iCs/>
          <w:lang w:val="en-NZ"/>
        </w:rPr>
      </w:pPr>
    </w:p>
    <w:tbl>
      <w:tblPr>
        <w:tblW w:w="8888" w:type="dxa"/>
        <w:tblInd w:w="108" w:type="dxa"/>
        <w:tblLook w:val="04A0" w:firstRow="1" w:lastRow="0" w:firstColumn="1" w:lastColumn="0" w:noHBand="0" w:noVBand="1"/>
      </w:tblPr>
      <w:tblGrid>
        <w:gridCol w:w="8888"/>
      </w:tblGrid>
      <w:tr w:rsidR="00623F49" w:rsidRPr="00623F49" w14:paraId="759A2E44" w14:textId="77777777" w:rsidTr="00E705FA">
        <w:trPr>
          <w:trHeight w:val="1134"/>
        </w:trPr>
        <w:tc>
          <w:tcPr>
            <w:tcW w:w="8888"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auto"/>
            </w:tcBorders>
          </w:tcPr>
          <w:p w14:paraId="5127BEA2" w14:textId="648BD4EF" w:rsidR="00623F49" w:rsidRPr="00623F49" w:rsidRDefault="00623F49" w:rsidP="00623F49">
            <w:pPr>
              <w:spacing w:after="160" w:line="259" w:lineRule="auto"/>
              <w:rPr>
                <w:bCs/>
                <w:lang w:val="en-NZ"/>
              </w:rPr>
            </w:pPr>
            <w:r w:rsidRPr="00623F49">
              <w:rPr>
                <w:bCs/>
                <w:u w:val="single"/>
                <w:lang w:val="en-NZ"/>
              </w:rPr>
              <w:t xml:space="preserve">Current </w:t>
            </w:r>
            <w:r w:rsidR="00FE1C65">
              <w:rPr>
                <w:bCs/>
                <w:u w:val="single"/>
                <w:lang w:val="en-NZ"/>
              </w:rPr>
              <w:t>strengths and needs</w:t>
            </w:r>
            <w:r w:rsidRPr="00623F49">
              <w:rPr>
                <w:bCs/>
                <w:u w:val="single"/>
                <w:lang w:val="en-NZ"/>
              </w:rPr>
              <w:t xml:space="preserve"> at home, school, community</w:t>
            </w:r>
            <w:r w:rsidRPr="00623F49">
              <w:rPr>
                <w:bCs/>
                <w:lang w:val="en-NZ"/>
              </w:rPr>
              <w:t>:</w:t>
            </w:r>
          </w:p>
          <w:p w14:paraId="7CC91F32" w14:textId="77777777" w:rsidR="00623F49" w:rsidRPr="00623F49" w:rsidRDefault="00623F49" w:rsidP="00623F49">
            <w:pPr>
              <w:spacing w:after="160" w:line="259" w:lineRule="auto"/>
              <w:rPr>
                <w:lang w:val="en-NZ"/>
              </w:rPr>
            </w:pPr>
          </w:p>
          <w:p w14:paraId="526EB085" w14:textId="77777777" w:rsidR="00623F49" w:rsidRPr="00623F49" w:rsidRDefault="00623F49" w:rsidP="00623F49">
            <w:pPr>
              <w:spacing w:after="160" w:line="259" w:lineRule="auto"/>
              <w:rPr>
                <w:lang w:val="en-NZ"/>
              </w:rPr>
            </w:pPr>
          </w:p>
          <w:p w14:paraId="7B76CF15" w14:textId="77777777" w:rsidR="00623F49" w:rsidRPr="00623F49" w:rsidRDefault="00623F49" w:rsidP="00623F49">
            <w:pPr>
              <w:spacing w:after="160" w:line="259" w:lineRule="auto"/>
              <w:rPr>
                <w:lang w:val="en-NZ"/>
              </w:rPr>
            </w:pPr>
          </w:p>
          <w:p w14:paraId="17F340A2" w14:textId="77777777" w:rsidR="00623F49" w:rsidRPr="00623F49" w:rsidRDefault="00623F49" w:rsidP="00623F49">
            <w:pPr>
              <w:spacing w:after="160" w:line="259" w:lineRule="auto"/>
              <w:rPr>
                <w:lang w:val="en-NZ"/>
              </w:rPr>
            </w:pPr>
          </w:p>
          <w:p w14:paraId="6A033ED2" w14:textId="77777777" w:rsidR="00623F49" w:rsidRPr="00623F49" w:rsidRDefault="00623F49" w:rsidP="00623F49">
            <w:pPr>
              <w:spacing w:after="160" w:line="259" w:lineRule="auto"/>
              <w:rPr>
                <w:lang w:val="en-NZ"/>
              </w:rPr>
            </w:pPr>
          </w:p>
          <w:p w14:paraId="198DF26E" w14:textId="77777777" w:rsidR="00623F49" w:rsidRPr="00623F49" w:rsidRDefault="00623F49" w:rsidP="00623F49">
            <w:pPr>
              <w:spacing w:after="160" w:line="259" w:lineRule="auto"/>
              <w:rPr>
                <w:bCs/>
                <w:lang w:val="en-NZ"/>
              </w:rPr>
            </w:pPr>
          </w:p>
        </w:tc>
        <w:bookmarkStart w:id="9" w:name="_Hlk58340875"/>
      </w:tr>
      <w:bookmarkEnd w:id="9"/>
    </w:tbl>
    <w:p w14:paraId="36EDCB68" w14:textId="77777777" w:rsidR="00623F49" w:rsidRPr="00623F49" w:rsidRDefault="00623F49" w:rsidP="00623F49">
      <w:pPr>
        <w:spacing w:after="160" w:line="259" w:lineRule="auto"/>
        <w:rPr>
          <w:b/>
          <w:bCs/>
          <w:lang w:val="en-NZ"/>
        </w:rPr>
      </w:pPr>
    </w:p>
    <w:p w14:paraId="12317412" w14:textId="77777777" w:rsidR="00D656D3" w:rsidRDefault="00D656D3" w:rsidP="00623F49">
      <w:pPr>
        <w:spacing w:after="160" w:line="259" w:lineRule="auto"/>
        <w:jc w:val="left"/>
        <w:rPr>
          <w:b/>
          <w:color w:val="167AF3" w:themeColor="accent1" w:themeTint="99"/>
          <w:lang w:val="en-NZ"/>
        </w:rPr>
      </w:pPr>
    </w:p>
    <w:p w14:paraId="523E5328" w14:textId="6ED8E761" w:rsidR="00623F49" w:rsidRPr="00623F49" w:rsidRDefault="00623F49" w:rsidP="00623F49">
      <w:pPr>
        <w:spacing w:after="160" w:line="259" w:lineRule="auto"/>
        <w:jc w:val="left"/>
        <w:rPr>
          <w:b/>
          <w:color w:val="167AF3" w:themeColor="accent1" w:themeTint="99"/>
          <w:lang w:val="en-NZ"/>
        </w:rPr>
      </w:pPr>
      <w:r w:rsidRPr="00623F49">
        <w:rPr>
          <w:b/>
          <w:color w:val="167AF3" w:themeColor="accent1" w:themeTint="99"/>
          <w:lang w:val="en-NZ"/>
        </w:rPr>
        <w:t>Overall summary analysis</w:t>
      </w:r>
    </w:p>
    <w:p w14:paraId="40E069AF" w14:textId="77777777" w:rsidR="00623F49" w:rsidRPr="00623F49" w:rsidRDefault="00623F49" w:rsidP="00623F49">
      <w:pPr>
        <w:spacing w:after="160" w:line="259" w:lineRule="auto"/>
        <w:rPr>
          <w:i/>
          <w:lang w:val="en-NZ"/>
        </w:rPr>
      </w:pPr>
      <w:r w:rsidRPr="00623F49">
        <w:rPr>
          <w:iCs/>
          <w:lang w:val="en-NZ"/>
        </w:rPr>
        <w:t xml:space="preserve">From your assessment, formulate an opinion about the influences from within and around the young person’s environments that are maintaining the behaviours of concern, impacting on their wellbeing, and preventing them being able to be successful at home, school, and in the community. Make sure the voice of the child is heard. NOTE: This is not a repeat of assessment information – this is the overall </w:t>
      </w:r>
      <w:r w:rsidRPr="00623F49">
        <w:rPr>
          <w:iCs/>
          <w:u w:val="single"/>
          <w:lang w:val="en-NZ"/>
        </w:rPr>
        <w:t>analysis</w:t>
      </w:r>
      <w:r w:rsidRPr="00623F49">
        <w:rPr>
          <w:iCs/>
          <w:lang w:val="en-NZ"/>
        </w:rPr>
        <w:t xml:space="preserve"> of the assessment information you have collected and reflected</w:t>
      </w:r>
      <w:r w:rsidRPr="00623F49">
        <w:rPr>
          <w:i/>
          <w:lang w:val="en-NZ"/>
        </w:rPr>
        <w:t xml:space="preserve"> </w:t>
      </w:r>
      <w:r w:rsidRPr="00623F49">
        <w:rPr>
          <w:iCs/>
          <w:lang w:val="en-NZ"/>
        </w:rPr>
        <w:t>on.</w:t>
      </w:r>
    </w:p>
    <w:p w14:paraId="7C432F1E" w14:textId="77777777" w:rsidR="00623F49" w:rsidRPr="00623F49" w:rsidRDefault="00623F49" w:rsidP="00623F49">
      <w:pPr>
        <w:spacing w:after="160" w:line="259" w:lineRule="auto"/>
        <w:rPr>
          <w:iCs/>
          <w:lang w:val="en-NZ"/>
        </w:rPr>
      </w:pPr>
      <w:r w:rsidRPr="00623F49">
        <w:rPr>
          <w:iCs/>
          <w:lang w:val="en-NZ"/>
        </w:rPr>
        <w:t>Consider:</w:t>
      </w:r>
    </w:p>
    <w:p w14:paraId="38739C38" w14:textId="77777777" w:rsidR="00623F49" w:rsidRPr="00623F49" w:rsidRDefault="00623F49" w:rsidP="00B27E99">
      <w:pPr>
        <w:numPr>
          <w:ilvl w:val="0"/>
          <w:numId w:val="4"/>
        </w:numPr>
        <w:spacing w:after="160" w:line="259" w:lineRule="auto"/>
        <w:rPr>
          <w:i/>
          <w:lang w:val="en-NZ"/>
        </w:rPr>
      </w:pPr>
      <w:r w:rsidRPr="00623F49">
        <w:rPr>
          <w:i/>
          <w:lang w:val="en-NZ"/>
        </w:rPr>
        <w:t>Biological, social, psychological factors</w:t>
      </w:r>
    </w:p>
    <w:p w14:paraId="463CCFCF" w14:textId="77777777" w:rsidR="00623F49" w:rsidRPr="00623F49" w:rsidRDefault="00623F49" w:rsidP="00B27E99">
      <w:pPr>
        <w:numPr>
          <w:ilvl w:val="0"/>
          <w:numId w:val="3"/>
        </w:numPr>
        <w:spacing w:after="160" w:line="259" w:lineRule="auto"/>
        <w:rPr>
          <w:i/>
          <w:lang w:val="en-NZ"/>
        </w:rPr>
      </w:pPr>
      <w:r w:rsidRPr="00623F49">
        <w:rPr>
          <w:i/>
          <w:lang w:val="en-NZ"/>
        </w:rPr>
        <w:t>Unmet underlying needs</w:t>
      </w:r>
    </w:p>
    <w:p w14:paraId="25FD0C45" w14:textId="77777777" w:rsidR="00623F49" w:rsidRPr="00623F49" w:rsidRDefault="00623F49" w:rsidP="00B27E99">
      <w:pPr>
        <w:numPr>
          <w:ilvl w:val="0"/>
          <w:numId w:val="3"/>
        </w:numPr>
        <w:spacing w:after="160" w:line="259" w:lineRule="auto"/>
        <w:rPr>
          <w:i/>
          <w:lang w:val="en-NZ"/>
        </w:rPr>
      </w:pPr>
      <w:r w:rsidRPr="00623F49">
        <w:rPr>
          <w:i/>
          <w:lang w:val="en-NZ"/>
        </w:rPr>
        <w:t>Inadvertent reinforcement of behaviours</w:t>
      </w:r>
    </w:p>
    <w:p w14:paraId="77CC8542" w14:textId="77777777" w:rsidR="00623F49" w:rsidRPr="00623F49" w:rsidRDefault="00623F49" w:rsidP="00B27E99">
      <w:pPr>
        <w:numPr>
          <w:ilvl w:val="0"/>
          <w:numId w:val="3"/>
        </w:numPr>
        <w:spacing w:after="160" w:line="259" w:lineRule="auto"/>
        <w:rPr>
          <w:i/>
          <w:lang w:val="en-NZ"/>
        </w:rPr>
      </w:pPr>
      <w:r w:rsidRPr="00623F49">
        <w:rPr>
          <w:i/>
          <w:lang w:val="en-NZ"/>
        </w:rPr>
        <w:t>Limited collaboration of supports including many changes of support.</w:t>
      </w:r>
    </w:p>
    <w:p w14:paraId="7C213F24" w14:textId="77777777" w:rsidR="00623F49" w:rsidRPr="00623F49" w:rsidRDefault="00623F49" w:rsidP="00B27E99">
      <w:pPr>
        <w:numPr>
          <w:ilvl w:val="0"/>
          <w:numId w:val="3"/>
        </w:numPr>
        <w:spacing w:after="160" w:line="259" w:lineRule="auto"/>
        <w:rPr>
          <w:i/>
          <w:lang w:val="en-NZ"/>
        </w:rPr>
      </w:pPr>
      <w:r w:rsidRPr="00623F49">
        <w:rPr>
          <w:i/>
          <w:lang w:val="en-NZ"/>
        </w:rPr>
        <w:t>Limited natural and community supports.</w:t>
      </w:r>
    </w:p>
    <w:p w14:paraId="2280462F" w14:textId="77777777" w:rsidR="00623F49" w:rsidRPr="00623F49" w:rsidRDefault="00623F49" w:rsidP="00B27E99">
      <w:pPr>
        <w:numPr>
          <w:ilvl w:val="0"/>
          <w:numId w:val="3"/>
        </w:numPr>
        <w:spacing w:after="160" w:line="259" w:lineRule="auto"/>
        <w:rPr>
          <w:i/>
          <w:lang w:val="en-NZ"/>
        </w:rPr>
      </w:pPr>
      <w:r w:rsidRPr="00623F49">
        <w:rPr>
          <w:i/>
          <w:lang w:val="en-NZ"/>
        </w:rPr>
        <w:t>Confusion about how to proceed.</w:t>
      </w:r>
    </w:p>
    <w:p w14:paraId="2E114787" w14:textId="77777777" w:rsidR="00623F49" w:rsidRPr="00623F49" w:rsidRDefault="00623F49" w:rsidP="00623F49">
      <w:pPr>
        <w:spacing w:after="160" w:line="259" w:lineRule="auto"/>
        <w:rPr>
          <w:i/>
          <w:lang w:val="en-NZ"/>
        </w:rPr>
      </w:pPr>
    </w:p>
    <w:tbl>
      <w:tblPr>
        <w:tblStyle w:val="TableGrid"/>
        <w:tblW w:w="0" w:type="auto"/>
        <w:tblLook w:val="04A0" w:firstRow="1" w:lastRow="0" w:firstColumn="1" w:lastColumn="0" w:noHBand="0" w:noVBand="1"/>
      </w:tblPr>
      <w:tblGrid>
        <w:gridCol w:w="9016"/>
      </w:tblGrid>
      <w:tr w:rsidR="00623F49" w:rsidRPr="00623F49" w14:paraId="1B1A44F3" w14:textId="77777777" w:rsidTr="00E705FA">
        <w:tc>
          <w:tcPr>
            <w:tcW w:w="9016"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67F1C056" w14:textId="77777777" w:rsidR="00623F49" w:rsidRPr="00623F49" w:rsidRDefault="00623F49" w:rsidP="00623F49">
            <w:pPr>
              <w:spacing w:after="160" w:line="259" w:lineRule="auto"/>
              <w:rPr>
                <w:lang w:val="en-NZ"/>
              </w:rPr>
            </w:pPr>
          </w:p>
          <w:p w14:paraId="406C8938" w14:textId="77777777" w:rsidR="00623F49" w:rsidRPr="00623F49" w:rsidRDefault="00623F49" w:rsidP="00623F49">
            <w:pPr>
              <w:spacing w:after="160" w:line="259" w:lineRule="auto"/>
              <w:rPr>
                <w:lang w:val="en-NZ"/>
              </w:rPr>
            </w:pPr>
          </w:p>
          <w:p w14:paraId="1ED90B5A" w14:textId="77777777" w:rsidR="00623F49" w:rsidRPr="00623F49" w:rsidRDefault="00623F49" w:rsidP="00623F49">
            <w:pPr>
              <w:spacing w:after="160" w:line="259" w:lineRule="auto"/>
              <w:rPr>
                <w:lang w:val="en-NZ"/>
              </w:rPr>
            </w:pPr>
          </w:p>
          <w:p w14:paraId="079545A7" w14:textId="77777777" w:rsidR="00623F49" w:rsidRPr="00623F49" w:rsidRDefault="00623F49" w:rsidP="00623F49">
            <w:pPr>
              <w:spacing w:after="160" w:line="259" w:lineRule="auto"/>
              <w:rPr>
                <w:lang w:val="en-NZ"/>
              </w:rPr>
            </w:pPr>
          </w:p>
          <w:p w14:paraId="049DD5DD" w14:textId="77777777" w:rsidR="00623F49" w:rsidRPr="00623F49" w:rsidRDefault="00623F49" w:rsidP="00623F49">
            <w:pPr>
              <w:spacing w:after="160" w:line="259" w:lineRule="auto"/>
              <w:rPr>
                <w:lang w:val="en-NZ"/>
              </w:rPr>
            </w:pPr>
          </w:p>
          <w:p w14:paraId="3622299F" w14:textId="77777777" w:rsidR="00623F49" w:rsidRPr="00623F49" w:rsidRDefault="00623F49" w:rsidP="00623F49">
            <w:pPr>
              <w:spacing w:after="160" w:line="259" w:lineRule="auto"/>
              <w:rPr>
                <w:lang w:val="en-NZ"/>
              </w:rPr>
            </w:pPr>
          </w:p>
          <w:p w14:paraId="57A3844A" w14:textId="77777777" w:rsidR="00623F49" w:rsidRPr="00623F49" w:rsidRDefault="00623F49" w:rsidP="00623F49">
            <w:pPr>
              <w:spacing w:after="160" w:line="259" w:lineRule="auto"/>
              <w:rPr>
                <w:lang w:val="en-NZ"/>
              </w:rPr>
            </w:pPr>
          </w:p>
          <w:p w14:paraId="3716E852" w14:textId="77777777" w:rsidR="00623F49" w:rsidRPr="00623F49" w:rsidRDefault="00623F49" w:rsidP="00623F49">
            <w:pPr>
              <w:spacing w:after="160" w:line="259" w:lineRule="auto"/>
              <w:rPr>
                <w:lang w:val="en-NZ"/>
              </w:rPr>
            </w:pPr>
          </w:p>
          <w:p w14:paraId="04DB58AD" w14:textId="77777777" w:rsidR="00623F49" w:rsidRPr="00623F49" w:rsidRDefault="00623F49" w:rsidP="00623F49">
            <w:pPr>
              <w:spacing w:after="160" w:line="259" w:lineRule="auto"/>
              <w:rPr>
                <w:lang w:val="en-NZ"/>
              </w:rPr>
            </w:pPr>
          </w:p>
          <w:p w14:paraId="6DE591E1" w14:textId="77777777" w:rsidR="00623F49" w:rsidRPr="00623F49" w:rsidRDefault="00623F49" w:rsidP="00623F49">
            <w:pPr>
              <w:spacing w:after="160" w:line="259" w:lineRule="auto"/>
              <w:rPr>
                <w:lang w:val="en-NZ"/>
              </w:rPr>
            </w:pPr>
          </w:p>
        </w:tc>
      </w:tr>
    </w:tbl>
    <w:p w14:paraId="74073F59" w14:textId="77777777" w:rsidR="00FE711A" w:rsidRDefault="00FE711A" w:rsidP="00FE711A">
      <w:pPr>
        <w:rPr>
          <w:rFonts w:cs="Arial"/>
          <w:b/>
          <w:bCs/>
          <w:i/>
          <w:iCs/>
          <w:color w:val="032348" w:themeColor="accent1" w:themeShade="BF"/>
          <w:sz w:val="28"/>
          <w:szCs w:val="28"/>
          <w:u w:val="single"/>
        </w:rPr>
      </w:pPr>
    </w:p>
    <w:p w14:paraId="43D36348" w14:textId="42FC1E2D" w:rsidR="005C5FBA" w:rsidRPr="00623F49" w:rsidRDefault="005C5FBA" w:rsidP="005C5FBA">
      <w:pPr>
        <w:spacing w:after="160" w:line="259" w:lineRule="auto"/>
        <w:rPr>
          <w:b/>
          <w:bCs/>
          <w:i/>
          <w:iCs/>
          <w:sz w:val="28"/>
          <w:szCs w:val="28"/>
          <w:lang w:val="en-NZ"/>
        </w:rPr>
      </w:pPr>
      <w:r w:rsidRPr="00623F49">
        <w:rPr>
          <w:b/>
          <w:bCs/>
          <w:i/>
          <w:iCs/>
          <w:sz w:val="28"/>
          <w:szCs w:val="28"/>
          <w:u w:val="single"/>
          <w:lang w:val="en-NZ"/>
        </w:rPr>
        <w:t xml:space="preserve">Criterion </w:t>
      </w:r>
      <w:r>
        <w:rPr>
          <w:b/>
          <w:bCs/>
          <w:i/>
          <w:iCs/>
          <w:sz w:val="28"/>
          <w:szCs w:val="28"/>
          <w:u w:val="single"/>
          <w:lang w:val="en-NZ"/>
        </w:rPr>
        <w:t>3</w:t>
      </w:r>
      <w:r w:rsidRPr="00623F49">
        <w:rPr>
          <w:b/>
          <w:bCs/>
          <w:i/>
          <w:iCs/>
          <w:sz w:val="28"/>
          <w:szCs w:val="28"/>
          <w:lang w:val="en-NZ"/>
        </w:rPr>
        <w:t xml:space="preserve">: </w:t>
      </w:r>
    </w:p>
    <w:p w14:paraId="354BE40D" w14:textId="2A148E8C" w:rsidR="008F75A5" w:rsidRPr="00F22ED7" w:rsidRDefault="00FE711A" w:rsidP="00FE711A">
      <w:r w:rsidRPr="00F22ED7">
        <w:rPr>
          <w:rFonts w:cs="Arial"/>
          <w:i/>
          <w:iCs/>
          <w:color w:val="000000" w:themeColor="text1"/>
          <w:sz w:val="24"/>
          <w:szCs w:val="24"/>
        </w:rPr>
        <w:t xml:space="preserve">Local Learning Support services/support have been fully </w:t>
      </w:r>
      <w:r w:rsidR="00887C3C" w:rsidRPr="00F22ED7">
        <w:rPr>
          <w:rFonts w:cs="Arial"/>
          <w:i/>
          <w:iCs/>
          <w:color w:val="000000" w:themeColor="text1"/>
          <w:sz w:val="24"/>
          <w:szCs w:val="24"/>
        </w:rPr>
        <w:t>utilized</w:t>
      </w:r>
      <w:r w:rsidRPr="00F22ED7">
        <w:rPr>
          <w:rFonts w:cs="Arial"/>
          <w:i/>
          <w:iCs/>
          <w:color w:val="000000" w:themeColor="text1"/>
          <w:sz w:val="24"/>
          <w:szCs w:val="24"/>
        </w:rPr>
        <w:t xml:space="preserve"> for the child/young person and are unable to meet need.</w:t>
      </w:r>
    </w:p>
    <w:p w14:paraId="324FACBD" w14:textId="45EC1CDC" w:rsidR="007B61B4" w:rsidRPr="00F22ED7" w:rsidRDefault="00C41A90" w:rsidP="00B27E99">
      <w:pPr>
        <w:pStyle w:val="ListParagraph"/>
        <w:numPr>
          <w:ilvl w:val="0"/>
          <w:numId w:val="7"/>
        </w:numPr>
      </w:pPr>
      <w:r w:rsidRPr="00F22ED7">
        <w:t>Start with Learning Support/RTLB interventions first</w:t>
      </w:r>
    </w:p>
    <w:p w14:paraId="5C52E4DF" w14:textId="3A2C6907" w:rsidR="000B4F49" w:rsidRPr="00F22ED7" w:rsidRDefault="000B4F49" w:rsidP="00B27E99">
      <w:pPr>
        <w:pStyle w:val="ListParagraph"/>
        <w:numPr>
          <w:ilvl w:val="0"/>
          <w:numId w:val="7"/>
        </w:numPr>
      </w:pPr>
      <w:r w:rsidRPr="00F22ED7">
        <w:t>Detail the most recent first, and work back in time</w:t>
      </w:r>
    </w:p>
    <w:p w14:paraId="7C9B98E6" w14:textId="018CA1CC" w:rsidR="00CC6551" w:rsidRPr="00F22ED7" w:rsidRDefault="00CC6551" w:rsidP="00B27E99">
      <w:pPr>
        <w:pStyle w:val="ListParagraph"/>
        <w:numPr>
          <w:ilvl w:val="0"/>
          <w:numId w:val="7"/>
        </w:numPr>
        <w:rPr>
          <w:i/>
          <w:iCs/>
          <w:u w:val="single"/>
        </w:rPr>
      </w:pPr>
      <w:r w:rsidRPr="00F22ED7">
        <w:lastRenderedPageBreak/>
        <w:t>Provide the last six months of interventions</w:t>
      </w:r>
    </w:p>
    <w:p w14:paraId="274A0BF7" w14:textId="77777777" w:rsidR="009F37A2" w:rsidRDefault="00C42DE8" w:rsidP="00B27E99">
      <w:pPr>
        <w:pStyle w:val="ListParagraph"/>
        <w:numPr>
          <w:ilvl w:val="0"/>
          <w:numId w:val="7"/>
        </w:numPr>
        <w:spacing w:line="360" w:lineRule="auto"/>
        <w:rPr>
          <w:rFonts w:cs="Arial"/>
          <w:color w:val="000000" w:themeColor="text1"/>
        </w:rPr>
      </w:pPr>
      <w:r w:rsidRPr="00F22ED7">
        <w:rPr>
          <w:rFonts w:cs="Arial"/>
          <w:color w:val="000000" w:themeColor="text1"/>
        </w:rPr>
        <w:t>The panel will be looking for interventions that have considered changes to the physical, educational, and interpersonal environments across settings, the</w:t>
      </w:r>
      <w:r w:rsidR="00F22ED7">
        <w:rPr>
          <w:rFonts w:cs="Arial"/>
          <w:color w:val="000000" w:themeColor="text1"/>
        </w:rPr>
        <w:t xml:space="preserve"> teaching of new skills to replace negative behaviours</w:t>
      </w:r>
      <w:r w:rsidR="00C35E55">
        <w:rPr>
          <w:rFonts w:cs="Arial"/>
          <w:color w:val="000000" w:themeColor="text1"/>
        </w:rPr>
        <w:t xml:space="preserve">, teaching new skills that the child </w:t>
      </w:r>
      <w:r w:rsidR="000A2314">
        <w:rPr>
          <w:rFonts w:cs="Arial"/>
          <w:color w:val="000000" w:themeColor="text1"/>
        </w:rPr>
        <w:t>can use to address social, emotional and cognitive needs.</w:t>
      </w:r>
    </w:p>
    <w:p w14:paraId="0F9514E3" w14:textId="77777777" w:rsidR="00D656D3" w:rsidRPr="00D656D3" w:rsidRDefault="00D656D3" w:rsidP="00D656D3">
      <w:pPr>
        <w:pStyle w:val="ListParagraph"/>
        <w:spacing w:line="360" w:lineRule="auto"/>
        <w:rPr>
          <w:rFonts w:cs="Arial"/>
          <w:color w:val="000000" w:themeColor="text1"/>
        </w:rPr>
      </w:pPr>
    </w:p>
    <w:p w14:paraId="24A24184" w14:textId="77777777" w:rsidR="00D656D3" w:rsidRPr="00D656D3" w:rsidRDefault="00D656D3" w:rsidP="00D656D3">
      <w:pPr>
        <w:pStyle w:val="ListParagraph"/>
        <w:spacing w:line="360" w:lineRule="auto"/>
        <w:rPr>
          <w:rFonts w:cs="Arial"/>
          <w:color w:val="000000" w:themeColor="text1"/>
        </w:rPr>
      </w:pPr>
    </w:p>
    <w:p w14:paraId="20B2D6EB" w14:textId="17B3C04C" w:rsidR="00917466" w:rsidRPr="009F37A2" w:rsidRDefault="00C42DE8" w:rsidP="00B27E99">
      <w:pPr>
        <w:pStyle w:val="ListParagraph"/>
        <w:numPr>
          <w:ilvl w:val="0"/>
          <w:numId w:val="7"/>
        </w:numPr>
        <w:spacing w:line="360" w:lineRule="auto"/>
        <w:rPr>
          <w:rFonts w:cs="Arial"/>
          <w:color w:val="000000" w:themeColor="text1"/>
        </w:rPr>
      </w:pPr>
      <w:r w:rsidRPr="009F37A2">
        <w:rPr>
          <w:rFonts w:cs="Arial"/>
          <w:b/>
          <w:bCs/>
          <w:i/>
          <w:iCs/>
          <w:color w:val="000000" w:themeColor="text1"/>
        </w:rPr>
        <w:t>PLEASE NOTE: A referral to another agency, an assessment, a teacher aide, or mentor, are not intervention</w:t>
      </w:r>
      <w:r w:rsidR="00A31BC5" w:rsidRPr="009F37A2">
        <w:rPr>
          <w:rFonts w:cs="Arial"/>
          <w:b/>
          <w:bCs/>
          <w:i/>
          <w:iCs/>
          <w:color w:val="000000" w:themeColor="text1"/>
        </w:rPr>
        <w:t>s</w:t>
      </w:r>
      <w:r w:rsidRPr="009F37A2">
        <w:rPr>
          <w:rFonts w:cs="Arial"/>
          <w:b/>
          <w:bCs/>
          <w:i/>
          <w:iCs/>
          <w:color w:val="000000" w:themeColor="text1"/>
        </w:rPr>
        <w:t xml:space="preserve">. It is the </w:t>
      </w:r>
      <w:r w:rsidR="00B61044">
        <w:rPr>
          <w:rFonts w:cs="Arial"/>
          <w:b/>
          <w:bCs/>
          <w:i/>
          <w:iCs/>
          <w:color w:val="000000" w:themeColor="text1"/>
        </w:rPr>
        <w:t xml:space="preserve">specific </w:t>
      </w:r>
      <w:r w:rsidRPr="009F37A2">
        <w:rPr>
          <w:rFonts w:cs="Arial"/>
          <w:b/>
          <w:bCs/>
          <w:i/>
          <w:iCs/>
          <w:color w:val="000000" w:themeColor="text1"/>
        </w:rPr>
        <w:t>intervention in the home, the school, and the community that the panel is interested in. Add more tables as needed.</w:t>
      </w:r>
    </w:p>
    <w:p w14:paraId="37051912" w14:textId="77777777" w:rsidR="00814104" w:rsidRPr="00814104" w:rsidRDefault="00814104" w:rsidP="00814104">
      <w:pPr>
        <w:spacing w:after="160" w:line="259" w:lineRule="auto"/>
        <w:jc w:val="left"/>
        <w:rPr>
          <w:b/>
          <w:bCs/>
          <w:lang w:val="en-NZ"/>
        </w:rPr>
      </w:pPr>
      <w:r w:rsidRPr="00814104">
        <w:rPr>
          <w:b/>
          <w:bCs/>
          <w:lang w:val="en-NZ"/>
        </w:rPr>
        <w:t>Interventions tried and outcomes.</w:t>
      </w:r>
    </w:p>
    <w:tbl>
      <w:tblPr>
        <w:tblStyle w:val="TableGrid"/>
        <w:tblW w:w="0" w:type="auto"/>
        <w:tblLook w:val="04A0" w:firstRow="1" w:lastRow="0" w:firstColumn="1" w:lastColumn="0" w:noHBand="0" w:noVBand="1"/>
      </w:tblPr>
      <w:tblGrid>
        <w:gridCol w:w="4498"/>
        <w:gridCol w:w="590"/>
        <w:gridCol w:w="3908"/>
      </w:tblGrid>
      <w:tr w:rsidR="00A415DF" w:rsidRPr="00814104" w14:paraId="5079992F" w14:textId="77777777" w:rsidTr="00E14320">
        <w:tc>
          <w:tcPr>
            <w:tcW w:w="5088" w:type="dxa"/>
            <w:gridSpan w:val="2"/>
            <w:tcBorders>
              <w:top w:val="single" w:sz="12" w:space="0" w:color="2F5496"/>
              <w:left w:val="single" w:sz="12" w:space="0" w:color="2F5496"/>
              <w:right w:val="single" w:sz="12" w:space="0" w:color="2F5496"/>
            </w:tcBorders>
          </w:tcPr>
          <w:p w14:paraId="194560D5" w14:textId="77777777" w:rsidR="00A415DF" w:rsidRDefault="00A415DF" w:rsidP="00E14320">
            <w:pPr>
              <w:spacing w:after="160" w:line="259" w:lineRule="auto"/>
              <w:rPr>
                <w:b/>
                <w:bCs/>
                <w:lang w:val="en-NZ"/>
              </w:rPr>
            </w:pPr>
            <w:r w:rsidRPr="00814104">
              <w:rPr>
                <w:b/>
                <w:bCs/>
                <w:lang w:val="en-NZ"/>
              </w:rPr>
              <w:t>Name of intervention:</w:t>
            </w:r>
          </w:p>
          <w:p w14:paraId="64C8C615" w14:textId="11BEB0FA" w:rsidR="00A415DF" w:rsidRPr="00814104" w:rsidRDefault="00A415DF" w:rsidP="00E14320">
            <w:pPr>
              <w:spacing w:after="160" w:line="259" w:lineRule="auto"/>
              <w:rPr>
                <w:b/>
                <w:bCs/>
                <w:lang w:val="en-NZ"/>
              </w:rPr>
            </w:pPr>
            <w:r>
              <w:rPr>
                <w:i/>
                <w:iCs/>
                <w:lang w:val="en-NZ"/>
              </w:rPr>
              <w:t xml:space="preserve">Eg/ Tolerating frustration with </w:t>
            </w:r>
            <w:r w:rsidR="00261790">
              <w:rPr>
                <w:i/>
                <w:iCs/>
                <w:lang w:val="en-NZ"/>
              </w:rPr>
              <w:t>peers</w:t>
            </w:r>
          </w:p>
          <w:p w14:paraId="15A081DB" w14:textId="77777777" w:rsidR="00A415DF" w:rsidRPr="00814104" w:rsidRDefault="00A415DF"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49A2640F" w14:textId="49C76521" w:rsidR="00A415DF" w:rsidRDefault="00A415DF" w:rsidP="00E14320">
            <w:pPr>
              <w:pBdr>
                <w:bottom w:val="single" w:sz="12" w:space="1" w:color="auto"/>
              </w:pBdr>
              <w:spacing w:after="160" w:line="259" w:lineRule="auto"/>
              <w:rPr>
                <w:b/>
                <w:bCs/>
                <w:lang w:val="en-NZ"/>
              </w:rPr>
            </w:pPr>
            <w:r>
              <w:rPr>
                <w:b/>
                <w:bCs/>
                <w:lang w:val="en-NZ"/>
              </w:rPr>
              <w:t xml:space="preserve">Need </w:t>
            </w:r>
            <w:r w:rsidR="00473341">
              <w:rPr>
                <w:b/>
                <w:bCs/>
                <w:lang w:val="en-NZ"/>
              </w:rPr>
              <w:t>Described in Criteria 2 that you were addressing:</w:t>
            </w:r>
          </w:p>
          <w:p w14:paraId="4AF20F98" w14:textId="32DBB2A8" w:rsidR="004D62A7" w:rsidRPr="004D62A7" w:rsidRDefault="004D62A7" w:rsidP="00E14320">
            <w:pPr>
              <w:spacing w:after="160" w:line="259" w:lineRule="auto"/>
              <w:rPr>
                <w:i/>
                <w:iCs/>
                <w:lang w:val="en-NZ"/>
              </w:rPr>
            </w:pPr>
            <w:r w:rsidRPr="004D62A7">
              <w:rPr>
                <w:i/>
                <w:iCs/>
                <w:lang w:val="en-NZ"/>
              </w:rPr>
              <w:t>…………….eg/ Social skills, self-control, trauma response, parenting strategies…</w:t>
            </w:r>
          </w:p>
          <w:p w14:paraId="75E56172" w14:textId="77777777" w:rsidR="00A415D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404671284"/>
                <w14:checkbox>
                  <w14:checked w14:val="0"/>
                  <w14:checkedState w14:val="2612" w14:font="MS Gothic"/>
                  <w14:uncheckedState w14:val="2610" w14:font="MS Gothic"/>
                </w14:checkbox>
              </w:sdtPr>
              <w:sdtContent>
                <w:r w:rsidR="00A415DF">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 xml:space="preserve">Tinana: Physical </w:t>
            </w:r>
          </w:p>
          <w:p w14:paraId="7BD855FC" w14:textId="159683A7" w:rsidR="00A415D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919593834"/>
                <w14:checkbox>
                  <w14:checked w14:val="0"/>
                  <w14:checkedState w14:val="2612" w14:font="MS Gothic"/>
                  <w14:uncheckedState w14:val="2610" w14:font="MS Gothic"/>
                </w14:checkbox>
              </w:sdtPr>
              <w:sdtContent>
                <w:r w:rsidR="00473341">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Hinengaro: Psychological</w:t>
            </w:r>
          </w:p>
          <w:p w14:paraId="3567A340" w14:textId="617787E8" w:rsidR="00A415D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470408286"/>
                <w14:checkbox>
                  <w14:checked w14:val="0"/>
                  <w14:checkedState w14:val="2612" w14:font="MS Gothic"/>
                  <w14:uncheckedState w14:val="2610" w14:font="MS Gothic"/>
                </w14:checkbox>
              </w:sdtPr>
              <w:sdtContent>
                <w:r w:rsidR="00473341">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Hononga: Relationships</w:t>
            </w:r>
          </w:p>
          <w:p w14:paraId="63EEAE15" w14:textId="77777777" w:rsidR="00A415D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558976153"/>
                <w14:checkbox>
                  <w14:checked w14:val="0"/>
                  <w14:checkedState w14:val="2612" w14:font="MS Gothic"/>
                  <w14:uncheckedState w14:val="2610" w14:font="MS Gothic"/>
                </w14:checkbox>
              </w:sdtPr>
              <w:sdtContent>
                <w:r w:rsidR="00A415DF">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Mana motuhake: Autonomy</w:t>
            </w:r>
          </w:p>
          <w:p w14:paraId="569941AE" w14:textId="77777777" w:rsidR="00A415D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763113581"/>
                <w14:checkbox>
                  <w14:checked w14:val="0"/>
                  <w14:checkedState w14:val="2612" w14:font="MS Gothic"/>
                  <w14:uncheckedState w14:val="2610" w14:font="MS Gothic"/>
                </w14:checkbox>
              </w:sdtPr>
              <w:sdtContent>
                <w:r w:rsidR="00A415DF">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Ngā tākaro: Leisure and recreation</w:t>
            </w:r>
          </w:p>
        </w:tc>
      </w:tr>
      <w:tr w:rsidR="00A415DF" w:rsidRPr="00814104" w14:paraId="04701800" w14:textId="77777777" w:rsidTr="00E14320">
        <w:tc>
          <w:tcPr>
            <w:tcW w:w="8996" w:type="dxa"/>
            <w:gridSpan w:val="3"/>
            <w:tcBorders>
              <w:top w:val="single" w:sz="12" w:space="0" w:color="2F5496"/>
              <w:left w:val="single" w:sz="12" w:space="0" w:color="2F5496"/>
              <w:right w:val="single" w:sz="12" w:space="0" w:color="2F5496"/>
            </w:tcBorders>
          </w:tcPr>
          <w:p w14:paraId="63F68C45" w14:textId="6BA29FA0" w:rsidR="00A415DF" w:rsidRPr="00261790" w:rsidRDefault="00A415DF" w:rsidP="00E14320">
            <w:pPr>
              <w:spacing w:after="160" w:line="259" w:lineRule="auto"/>
              <w:rPr>
                <w:i/>
                <w:iCs/>
                <w:lang w:val="en-NZ"/>
              </w:rPr>
            </w:pPr>
            <w:r>
              <w:rPr>
                <w:b/>
                <w:bCs/>
                <w:lang w:val="en-NZ"/>
              </w:rPr>
              <w:t xml:space="preserve">Start/End Dates of Intervention: </w:t>
            </w:r>
            <w:r w:rsidR="00261790">
              <w:rPr>
                <w:i/>
                <w:iCs/>
                <w:lang w:val="en-NZ"/>
              </w:rPr>
              <w:t>June to Dec 2024</w:t>
            </w:r>
          </w:p>
        </w:tc>
      </w:tr>
      <w:tr w:rsidR="00A415DF" w:rsidRPr="00814104" w14:paraId="61C91A24" w14:textId="77777777" w:rsidTr="00E14320">
        <w:tc>
          <w:tcPr>
            <w:tcW w:w="8996" w:type="dxa"/>
            <w:gridSpan w:val="3"/>
            <w:tcBorders>
              <w:top w:val="single" w:sz="12" w:space="0" w:color="2F5496"/>
              <w:left w:val="single" w:sz="12" w:space="0" w:color="2F5496"/>
              <w:right w:val="single" w:sz="12" w:space="0" w:color="2F5496"/>
            </w:tcBorders>
          </w:tcPr>
          <w:p w14:paraId="5B555ED0" w14:textId="77777777" w:rsidR="00A415DF" w:rsidRDefault="00A415DF" w:rsidP="00E14320">
            <w:pPr>
              <w:spacing w:after="160" w:line="259" w:lineRule="auto"/>
              <w:rPr>
                <w:b/>
                <w:bCs/>
                <w:lang w:val="en-NZ"/>
              </w:rPr>
            </w:pPr>
            <w:r w:rsidRPr="00814104">
              <w:rPr>
                <w:b/>
                <w:bCs/>
                <w:lang w:val="en-NZ"/>
              </w:rPr>
              <w:t>Describe the intervention and its intended purpose:</w:t>
            </w:r>
            <w:r>
              <w:rPr>
                <w:b/>
                <w:bCs/>
                <w:lang w:val="en-NZ"/>
              </w:rPr>
              <w:t xml:space="preserve"> </w:t>
            </w:r>
          </w:p>
          <w:p w14:paraId="75232ED8" w14:textId="5BC21942" w:rsidR="00A415DF" w:rsidRPr="00814104" w:rsidRDefault="00666B33" w:rsidP="00666B33">
            <w:pPr>
              <w:spacing w:after="160" w:line="259" w:lineRule="auto"/>
              <w:rPr>
                <w:b/>
                <w:bCs/>
                <w:lang w:val="en-NZ"/>
              </w:rPr>
            </w:pPr>
            <w:r>
              <w:rPr>
                <w:i/>
                <w:iCs/>
                <w:lang w:val="en-NZ"/>
              </w:rPr>
              <w:t>Engagement with small peer group lead by local Sport coaching group in school during lunch times: Explicit teaching of how to play and deal with waiting, taking turns, ‘not winning’, making mistakes, and taking a break.</w:t>
            </w:r>
          </w:p>
        </w:tc>
      </w:tr>
      <w:tr w:rsidR="00A415DF" w:rsidRPr="00814104" w14:paraId="4389F1A4" w14:textId="77777777" w:rsidTr="00E14320">
        <w:tc>
          <w:tcPr>
            <w:tcW w:w="4498" w:type="dxa"/>
            <w:tcBorders>
              <w:left w:val="single" w:sz="12" w:space="0" w:color="2F5496"/>
              <w:right w:val="single" w:sz="12" w:space="0" w:color="2F5496"/>
            </w:tcBorders>
          </w:tcPr>
          <w:p w14:paraId="1BC84B16" w14:textId="77777777" w:rsidR="00A415DF" w:rsidRDefault="00A415DF" w:rsidP="00E14320">
            <w:pPr>
              <w:spacing w:after="160" w:line="259" w:lineRule="auto"/>
              <w:rPr>
                <w:b/>
                <w:bCs/>
                <w:lang w:val="en-NZ"/>
              </w:rPr>
            </w:pPr>
            <w:r>
              <w:rPr>
                <w:b/>
                <w:bCs/>
                <w:lang w:val="en-NZ"/>
              </w:rPr>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p w14:paraId="7AFCB2B6" w14:textId="063F70D0" w:rsidR="00D462F7" w:rsidRPr="00814104" w:rsidRDefault="00D462F7" w:rsidP="00E14320">
            <w:pPr>
              <w:spacing w:after="160" w:line="259" w:lineRule="auto"/>
              <w:rPr>
                <w:i/>
                <w:iCs/>
                <w:lang w:val="en-NZ"/>
              </w:rPr>
            </w:pPr>
            <w:r>
              <w:rPr>
                <w:i/>
                <w:iCs/>
                <w:lang w:val="en-NZ"/>
              </w:rPr>
              <w:t>Learning support psychologist developed plan with the child and provider Sport City.  Intervention took place two lunch times a week.  Class teacher used weekly challenge to support engagement and to get feedback to support learning of student.  Teacher aide provided post lunch check-ins to reinforce learning</w:t>
            </w:r>
          </w:p>
        </w:tc>
        <w:tc>
          <w:tcPr>
            <w:tcW w:w="4498" w:type="dxa"/>
            <w:gridSpan w:val="2"/>
            <w:tcBorders>
              <w:left w:val="single" w:sz="12" w:space="0" w:color="2F5496"/>
              <w:right w:val="single" w:sz="12" w:space="0" w:color="2F5496"/>
            </w:tcBorders>
          </w:tcPr>
          <w:p w14:paraId="4B60F5F0" w14:textId="77777777" w:rsidR="00A415DF" w:rsidRDefault="00A415DF" w:rsidP="00E14320">
            <w:pPr>
              <w:spacing w:after="160" w:line="259" w:lineRule="auto"/>
              <w:rPr>
                <w:b/>
                <w:bCs/>
                <w:lang w:val="en-NZ"/>
              </w:rPr>
            </w:pPr>
            <w:r>
              <w:rPr>
                <w:b/>
                <w:bCs/>
                <w:lang w:val="en-NZ"/>
              </w:rPr>
              <w:t>Setting Targeted:</w:t>
            </w:r>
          </w:p>
          <w:p w14:paraId="61C7E1E9" w14:textId="77777777" w:rsidR="00A415DF" w:rsidRDefault="00000000" w:rsidP="00E14320">
            <w:pPr>
              <w:spacing w:line="259" w:lineRule="auto"/>
              <w:rPr>
                <w:b/>
                <w:color w:val="167AF3" w:themeColor="accent1" w:themeTint="99"/>
                <w:lang w:val="en-NZ"/>
              </w:rPr>
            </w:pPr>
            <w:sdt>
              <w:sdtPr>
                <w:rPr>
                  <w:b/>
                  <w:color w:val="167AF3" w:themeColor="accent1" w:themeTint="99"/>
                  <w:lang w:val="en-NZ"/>
                </w:rPr>
                <w:id w:val="372890310"/>
                <w14:checkbox>
                  <w14:checked w14:val="0"/>
                  <w14:checkedState w14:val="2612" w14:font="MS Gothic"/>
                  <w14:uncheckedState w14:val="2610" w14:font="MS Gothic"/>
                </w14:checkbox>
              </w:sdtPr>
              <w:sdtContent>
                <w:r w:rsidR="00A415DF">
                  <w:rPr>
                    <w:rFonts w:ascii="MS Gothic" w:eastAsia="MS Gothic" w:hAnsi="MS Gothic" w:hint="eastAsia"/>
                    <w:b/>
                    <w:color w:val="167AF3" w:themeColor="accent1" w:themeTint="99"/>
                    <w:lang w:val="en-NZ"/>
                  </w:rPr>
                  <w:t>☐</w:t>
                </w:r>
              </w:sdtContent>
            </w:sdt>
            <w:r w:rsidR="00A415DF">
              <w:rPr>
                <w:b/>
                <w:color w:val="167AF3" w:themeColor="accent1" w:themeTint="99"/>
                <w:lang w:val="en-NZ"/>
              </w:rPr>
              <w:t>Home</w:t>
            </w:r>
          </w:p>
          <w:p w14:paraId="4C328CCC" w14:textId="0B558191" w:rsidR="00A415DF" w:rsidRDefault="00000000" w:rsidP="00E14320">
            <w:pPr>
              <w:spacing w:line="259" w:lineRule="auto"/>
              <w:rPr>
                <w:b/>
                <w:color w:val="167AF3" w:themeColor="accent1" w:themeTint="99"/>
                <w:lang w:val="en-NZ"/>
              </w:rPr>
            </w:pPr>
            <w:sdt>
              <w:sdtPr>
                <w:rPr>
                  <w:b/>
                  <w:color w:val="167AF3" w:themeColor="accent1" w:themeTint="99"/>
                  <w:lang w:val="en-NZ"/>
                </w:rPr>
                <w:id w:val="1114330442"/>
                <w14:checkbox>
                  <w14:checked w14:val="1"/>
                  <w14:checkedState w14:val="2612" w14:font="MS Gothic"/>
                  <w14:uncheckedState w14:val="2610" w14:font="MS Gothic"/>
                </w14:checkbox>
              </w:sdtPr>
              <w:sdtContent>
                <w:r w:rsidR="00D462F7">
                  <w:rPr>
                    <w:rFonts w:ascii="MS Gothic" w:eastAsia="MS Gothic" w:hAnsi="MS Gothic" w:hint="eastAsia"/>
                    <w:b/>
                    <w:color w:val="167AF3" w:themeColor="accent1" w:themeTint="99"/>
                    <w:lang w:val="en-NZ"/>
                  </w:rPr>
                  <w:t>☒</w:t>
                </w:r>
              </w:sdtContent>
            </w:sdt>
            <w:r w:rsidR="00A415DF">
              <w:rPr>
                <w:b/>
                <w:color w:val="167AF3" w:themeColor="accent1" w:themeTint="99"/>
                <w:lang w:val="en-NZ"/>
              </w:rPr>
              <w:t>School</w:t>
            </w:r>
          </w:p>
          <w:p w14:paraId="4A505031" w14:textId="77777777" w:rsidR="00A415DF" w:rsidRPr="004F572B" w:rsidRDefault="00000000" w:rsidP="00E14320">
            <w:pPr>
              <w:spacing w:line="259" w:lineRule="auto"/>
              <w:rPr>
                <w:b/>
                <w:color w:val="167AF3" w:themeColor="accent1" w:themeTint="99"/>
                <w:lang w:val="en-NZ"/>
              </w:rPr>
            </w:pPr>
            <w:sdt>
              <w:sdtPr>
                <w:rPr>
                  <w:b/>
                  <w:color w:val="167AF3" w:themeColor="accent1" w:themeTint="99"/>
                  <w:lang w:val="en-NZ"/>
                </w:rPr>
                <w:id w:val="1420523215"/>
                <w14:checkbox>
                  <w14:checked w14:val="0"/>
                  <w14:checkedState w14:val="2612" w14:font="MS Gothic"/>
                  <w14:uncheckedState w14:val="2610" w14:font="MS Gothic"/>
                </w14:checkbox>
              </w:sdtPr>
              <w:sdtContent>
                <w:r w:rsidR="00A415DF">
                  <w:rPr>
                    <w:rFonts w:ascii="MS Gothic" w:eastAsia="MS Gothic" w:hAnsi="MS Gothic" w:hint="eastAsia"/>
                    <w:b/>
                    <w:color w:val="167AF3" w:themeColor="accent1" w:themeTint="99"/>
                    <w:lang w:val="en-NZ"/>
                  </w:rPr>
                  <w:t>☐</w:t>
                </w:r>
              </w:sdtContent>
            </w:sdt>
            <w:r w:rsidR="00A415DF">
              <w:rPr>
                <w:b/>
                <w:color w:val="167AF3" w:themeColor="accent1" w:themeTint="99"/>
                <w:lang w:val="en-NZ"/>
              </w:rPr>
              <w:t>Community</w:t>
            </w:r>
          </w:p>
          <w:p w14:paraId="062138BA" w14:textId="77777777" w:rsidR="00A415DF" w:rsidRPr="004F572B" w:rsidRDefault="00A415DF" w:rsidP="00E14320">
            <w:pPr>
              <w:pStyle w:val="ListParagraph"/>
              <w:jc w:val="left"/>
              <w:rPr>
                <w:b/>
                <w:bCs/>
                <w:lang w:val="en-NZ"/>
              </w:rPr>
            </w:pPr>
          </w:p>
        </w:tc>
      </w:tr>
      <w:tr w:rsidR="00A415DF" w:rsidRPr="00814104" w14:paraId="549FC4AD" w14:textId="77777777" w:rsidTr="00E14320">
        <w:tc>
          <w:tcPr>
            <w:tcW w:w="8996" w:type="dxa"/>
            <w:gridSpan w:val="3"/>
            <w:tcBorders>
              <w:left w:val="single" w:sz="12" w:space="0" w:color="2F5496"/>
              <w:bottom w:val="single" w:sz="12" w:space="0" w:color="2F5496"/>
              <w:right w:val="single" w:sz="12" w:space="0" w:color="2F5496"/>
            </w:tcBorders>
          </w:tcPr>
          <w:p w14:paraId="228FC4B4" w14:textId="77777777" w:rsidR="00E12B9F" w:rsidRDefault="00A415DF" w:rsidP="00E14320">
            <w:pPr>
              <w:spacing w:after="160" w:line="259" w:lineRule="auto"/>
              <w:rPr>
                <w:i/>
                <w:iCs/>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00666B33">
              <w:rPr>
                <w:i/>
                <w:iCs/>
                <w:lang w:val="en-NZ"/>
              </w:rPr>
              <w:t xml:space="preserve">.  </w:t>
            </w:r>
          </w:p>
          <w:p w14:paraId="31CE5BAD" w14:textId="5838A7C4" w:rsidR="00A415DF" w:rsidRPr="00814104" w:rsidRDefault="00666B33" w:rsidP="00E12B9F">
            <w:pPr>
              <w:spacing w:after="160" w:line="259" w:lineRule="auto"/>
              <w:rPr>
                <w:b/>
                <w:bCs/>
                <w:lang w:val="en-NZ"/>
              </w:rPr>
            </w:pPr>
            <w:r>
              <w:rPr>
                <w:i/>
                <w:iCs/>
                <w:lang w:val="en-NZ"/>
              </w:rPr>
              <w:t>Intervention was effective in providing natural peer role models, with explicit instruction from adults.  On days without explicit priming, instruction and debrief from adults, the child found it difficult to ignore other children’s perceived mistakes in the game.  A good intervention, that needed to be more frequent to increase sense of competence in social situations without adult support.</w:t>
            </w:r>
          </w:p>
        </w:tc>
      </w:tr>
    </w:tbl>
    <w:p w14:paraId="79C2CADA" w14:textId="77777777" w:rsidR="00814104" w:rsidRDefault="00814104" w:rsidP="00814104">
      <w:pPr>
        <w:spacing w:after="160" w:line="259" w:lineRule="auto"/>
        <w:rPr>
          <w:lang w:val="en-NZ"/>
        </w:rPr>
      </w:pPr>
    </w:p>
    <w:p w14:paraId="57BFE0DC" w14:textId="77777777" w:rsidR="00C117B6" w:rsidRDefault="00C117B6" w:rsidP="00814104">
      <w:pPr>
        <w:spacing w:after="160" w:line="259" w:lineRule="auto"/>
        <w:rPr>
          <w:lang w:val="en-NZ"/>
        </w:rPr>
      </w:pPr>
    </w:p>
    <w:p w14:paraId="76297404" w14:textId="77777777" w:rsidR="00C117B6" w:rsidRDefault="00C117B6" w:rsidP="00814104">
      <w:pPr>
        <w:spacing w:after="160" w:line="259" w:lineRule="auto"/>
        <w:rPr>
          <w:lang w:val="en-NZ"/>
        </w:rPr>
      </w:pPr>
    </w:p>
    <w:p w14:paraId="6180E1D4" w14:textId="77777777" w:rsidR="00C117B6" w:rsidRDefault="00C117B6" w:rsidP="00814104">
      <w:pPr>
        <w:spacing w:after="160" w:line="259" w:lineRule="auto"/>
        <w:rPr>
          <w:lang w:val="en-NZ"/>
        </w:rPr>
      </w:pPr>
    </w:p>
    <w:p w14:paraId="2E75031A" w14:textId="77777777" w:rsidR="00C117B6" w:rsidRDefault="00C117B6" w:rsidP="00814104">
      <w:pPr>
        <w:spacing w:after="160" w:line="259" w:lineRule="auto"/>
        <w:rPr>
          <w:lang w:val="en-NZ"/>
        </w:rPr>
      </w:pPr>
    </w:p>
    <w:p w14:paraId="0347C69B" w14:textId="77777777" w:rsidR="00C117B6" w:rsidRDefault="00C117B6" w:rsidP="00814104">
      <w:pPr>
        <w:spacing w:after="160" w:line="259" w:lineRule="auto"/>
        <w:rPr>
          <w:lang w:val="en-NZ"/>
        </w:rPr>
      </w:pPr>
    </w:p>
    <w:p w14:paraId="165066CF" w14:textId="77777777" w:rsidR="00C117B6" w:rsidRPr="00814104" w:rsidRDefault="00C117B6" w:rsidP="00814104">
      <w:pPr>
        <w:spacing w:after="160" w:line="259" w:lineRule="auto"/>
        <w:rPr>
          <w:lang w:val="en-NZ"/>
        </w:rPr>
      </w:pPr>
    </w:p>
    <w:p w14:paraId="687F45E5" w14:textId="77777777" w:rsidR="00814104" w:rsidRPr="00814104" w:rsidRDefault="00814104" w:rsidP="00814104">
      <w:pPr>
        <w:spacing w:after="160" w:line="259" w:lineRule="auto"/>
        <w:rPr>
          <w:lang w:val="en-NZ"/>
        </w:rPr>
      </w:pPr>
    </w:p>
    <w:tbl>
      <w:tblPr>
        <w:tblStyle w:val="TableGrid"/>
        <w:tblW w:w="0" w:type="auto"/>
        <w:tblLook w:val="04A0" w:firstRow="1" w:lastRow="0" w:firstColumn="1" w:lastColumn="0" w:noHBand="0" w:noVBand="1"/>
      </w:tblPr>
      <w:tblGrid>
        <w:gridCol w:w="4498"/>
        <w:gridCol w:w="590"/>
        <w:gridCol w:w="3908"/>
      </w:tblGrid>
      <w:tr w:rsidR="0006141C" w:rsidRPr="00814104" w14:paraId="0BBD46C6" w14:textId="77777777" w:rsidTr="00E14320">
        <w:tc>
          <w:tcPr>
            <w:tcW w:w="5088" w:type="dxa"/>
            <w:gridSpan w:val="2"/>
            <w:tcBorders>
              <w:top w:val="single" w:sz="12" w:space="0" w:color="2F5496"/>
              <w:left w:val="single" w:sz="12" w:space="0" w:color="2F5496"/>
              <w:right w:val="single" w:sz="12" w:space="0" w:color="2F5496"/>
            </w:tcBorders>
          </w:tcPr>
          <w:p w14:paraId="6CFADFF8" w14:textId="77777777" w:rsidR="0006141C" w:rsidRPr="00814104" w:rsidRDefault="0006141C" w:rsidP="00E14320">
            <w:pPr>
              <w:spacing w:after="160" w:line="259" w:lineRule="auto"/>
              <w:rPr>
                <w:b/>
                <w:bCs/>
                <w:lang w:val="en-NZ"/>
              </w:rPr>
            </w:pPr>
            <w:bookmarkStart w:id="10" w:name="_Hlk199941768"/>
            <w:r w:rsidRPr="00814104">
              <w:rPr>
                <w:b/>
                <w:bCs/>
                <w:lang w:val="en-NZ"/>
              </w:rPr>
              <w:t>Name of intervention:</w:t>
            </w:r>
          </w:p>
          <w:p w14:paraId="6F6F18C3" w14:textId="77777777" w:rsidR="0006141C" w:rsidRPr="00814104" w:rsidRDefault="0006141C"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533F2C1D" w14:textId="77777777" w:rsidR="007E3AE9" w:rsidRDefault="007E3AE9" w:rsidP="007E3AE9">
            <w:pPr>
              <w:pBdr>
                <w:bottom w:val="single" w:sz="12" w:space="1" w:color="auto"/>
              </w:pBdr>
              <w:spacing w:after="160" w:line="259" w:lineRule="auto"/>
              <w:rPr>
                <w:b/>
                <w:bCs/>
                <w:lang w:val="en-NZ"/>
              </w:rPr>
            </w:pPr>
            <w:r>
              <w:rPr>
                <w:b/>
                <w:bCs/>
                <w:lang w:val="en-NZ"/>
              </w:rPr>
              <w:t>Need Described in Criteria 2 that you were addressing:</w:t>
            </w:r>
          </w:p>
          <w:p w14:paraId="64C70D57" w14:textId="77777777" w:rsidR="007E3AE9" w:rsidRDefault="007E3AE9" w:rsidP="00E14320">
            <w:pPr>
              <w:pStyle w:val="ListParagraph"/>
              <w:jc w:val="left"/>
              <w:rPr>
                <w:b/>
                <w:color w:val="167AF3" w:themeColor="accent1" w:themeTint="99"/>
                <w:lang w:val="en-NZ"/>
              </w:rPr>
            </w:pPr>
          </w:p>
          <w:p w14:paraId="28E9C374" w14:textId="52B0D422" w:rsidR="0006141C"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085189758"/>
                <w14:checkbox>
                  <w14:checked w14:val="0"/>
                  <w14:checkedState w14:val="2612" w14:font="MS Gothic"/>
                  <w14:uncheckedState w14:val="2610" w14:font="MS Gothic"/>
                </w14:checkbox>
              </w:sdt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 xml:space="preserve">Tinana: Physical </w:t>
            </w:r>
          </w:p>
          <w:p w14:paraId="2AFBF04A" w14:textId="77777777" w:rsidR="0006141C"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842851894"/>
                <w14:checkbox>
                  <w14:checked w14:val="0"/>
                  <w14:checkedState w14:val="2612" w14:font="MS Gothic"/>
                  <w14:uncheckedState w14:val="2610" w14:font="MS Gothic"/>
                </w14:checkbox>
              </w:sdt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Hinengaro: Psychological</w:t>
            </w:r>
          </w:p>
          <w:p w14:paraId="1E3E14BC" w14:textId="77777777" w:rsidR="0006141C"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404581542"/>
                <w14:checkbox>
                  <w14:checked w14:val="0"/>
                  <w14:checkedState w14:val="2612" w14:font="MS Gothic"/>
                  <w14:uncheckedState w14:val="2610" w14:font="MS Gothic"/>
                </w14:checkbox>
              </w:sdt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Hononga: Relationships</w:t>
            </w:r>
          </w:p>
          <w:p w14:paraId="4EAE3F92" w14:textId="77777777" w:rsidR="0006141C"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677773009"/>
                <w14:checkbox>
                  <w14:checked w14:val="0"/>
                  <w14:checkedState w14:val="2612" w14:font="MS Gothic"/>
                  <w14:uncheckedState w14:val="2610" w14:font="MS Gothic"/>
                </w14:checkbox>
              </w:sdt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Mana motuhake: Autonomy</w:t>
            </w:r>
          </w:p>
          <w:p w14:paraId="0DC9A4A0" w14:textId="77777777" w:rsidR="0006141C"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695571991"/>
                <w14:checkbox>
                  <w14:checked w14:val="0"/>
                  <w14:checkedState w14:val="2612" w14:font="MS Gothic"/>
                  <w14:uncheckedState w14:val="2610" w14:font="MS Gothic"/>
                </w14:checkbox>
              </w:sdt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Ngā tākaro: Leisure and recreation</w:t>
            </w:r>
          </w:p>
        </w:tc>
      </w:tr>
      <w:tr w:rsidR="0006141C" w:rsidRPr="00814104" w14:paraId="73BC4B3E" w14:textId="77777777" w:rsidTr="00E14320">
        <w:tc>
          <w:tcPr>
            <w:tcW w:w="8996" w:type="dxa"/>
            <w:gridSpan w:val="3"/>
            <w:tcBorders>
              <w:top w:val="single" w:sz="12" w:space="0" w:color="2F5496"/>
              <w:left w:val="single" w:sz="12" w:space="0" w:color="2F5496"/>
              <w:right w:val="single" w:sz="12" w:space="0" w:color="2F5496"/>
            </w:tcBorders>
          </w:tcPr>
          <w:p w14:paraId="7750D9B1" w14:textId="77777777" w:rsidR="0006141C" w:rsidRPr="00814104" w:rsidRDefault="0006141C" w:rsidP="00E14320">
            <w:pPr>
              <w:spacing w:after="160" w:line="259" w:lineRule="auto"/>
              <w:rPr>
                <w:b/>
                <w:bCs/>
                <w:lang w:val="en-NZ"/>
              </w:rPr>
            </w:pPr>
            <w:r>
              <w:rPr>
                <w:b/>
                <w:bCs/>
                <w:lang w:val="en-NZ"/>
              </w:rPr>
              <w:t xml:space="preserve">Start/End Dates of Intervention: </w:t>
            </w:r>
          </w:p>
        </w:tc>
      </w:tr>
      <w:tr w:rsidR="0006141C" w:rsidRPr="00814104" w14:paraId="488A84C5" w14:textId="77777777" w:rsidTr="00E14320">
        <w:tc>
          <w:tcPr>
            <w:tcW w:w="8996" w:type="dxa"/>
            <w:gridSpan w:val="3"/>
            <w:tcBorders>
              <w:top w:val="single" w:sz="12" w:space="0" w:color="2F5496"/>
              <w:left w:val="single" w:sz="12" w:space="0" w:color="2F5496"/>
              <w:right w:val="single" w:sz="12" w:space="0" w:color="2F5496"/>
            </w:tcBorders>
          </w:tcPr>
          <w:p w14:paraId="199F71C0" w14:textId="77777777" w:rsidR="0006141C" w:rsidRPr="00814104" w:rsidRDefault="0006141C" w:rsidP="00E14320">
            <w:pPr>
              <w:spacing w:after="160" w:line="259" w:lineRule="auto"/>
              <w:rPr>
                <w:b/>
                <w:bCs/>
                <w:lang w:val="en-NZ"/>
              </w:rPr>
            </w:pPr>
            <w:r w:rsidRPr="00814104">
              <w:rPr>
                <w:b/>
                <w:bCs/>
                <w:lang w:val="en-NZ"/>
              </w:rPr>
              <w:t>Describe the intervention and its intended purpose:</w:t>
            </w:r>
            <w:r>
              <w:rPr>
                <w:b/>
                <w:bCs/>
                <w:lang w:val="en-NZ"/>
              </w:rPr>
              <w:t xml:space="preserve"> </w:t>
            </w:r>
          </w:p>
          <w:p w14:paraId="14DB9FB4" w14:textId="77777777" w:rsidR="0006141C" w:rsidRPr="00814104" w:rsidRDefault="0006141C" w:rsidP="00E14320">
            <w:pPr>
              <w:spacing w:after="160" w:line="259" w:lineRule="auto"/>
              <w:rPr>
                <w:b/>
                <w:bCs/>
                <w:lang w:val="en-NZ"/>
              </w:rPr>
            </w:pPr>
          </w:p>
        </w:tc>
      </w:tr>
      <w:tr w:rsidR="0006141C" w:rsidRPr="00814104" w14:paraId="5432B0D3" w14:textId="77777777" w:rsidTr="00E14320">
        <w:tc>
          <w:tcPr>
            <w:tcW w:w="4498" w:type="dxa"/>
            <w:tcBorders>
              <w:left w:val="single" w:sz="12" w:space="0" w:color="2F5496"/>
              <w:right w:val="single" w:sz="12" w:space="0" w:color="2F5496"/>
            </w:tcBorders>
          </w:tcPr>
          <w:p w14:paraId="0514653E" w14:textId="77777777" w:rsidR="0006141C" w:rsidRPr="00814104" w:rsidRDefault="0006141C" w:rsidP="0006141C">
            <w:pPr>
              <w:spacing w:after="160" w:line="259" w:lineRule="auto"/>
              <w:jc w:val="left"/>
              <w:rPr>
                <w:i/>
                <w:iCs/>
                <w:lang w:val="en-NZ"/>
              </w:rPr>
            </w:pPr>
            <w:r>
              <w:rPr>
                <w:b/>
                <w:bCs/>
                <w:lang w:val="en-NZ"/>
              </w:rPr>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tc>
        <w:tc>
          <w:tcPr>
            <w:tcW w:w="4498" w:type="dxa"/>
            <w:gridSpan w:val="2"/>
            <w:tcBorders>
              <w:left w:val="single" w:sz="12" w:space="0" w:color="2F5496"/>
              <w:right w:val="single" w:sz="12" w:space="0" w:color="2F5496"/>
            </w:tcBorders>
          </w:tcPr>
          <w:p w14:paraId="7A7CAFAC" w14:textId="77777777" w:rsidR="0006141C" w:rsidRDefault="0006141C" w:rsidP="00E14320">
            <w:pPr>
              <w:spacing w:after="160" w:line="259" w:lineRule="auto"/>
              <w:rPr>
                <w:b/>
                <w:bCs/>
                <w:lang w:val="en-NZ"/>
              </w:rPr>
            </w:pPr>
            <w:r>
              <w:rPr>
                <w:b/>
                <w:bCs/>
                <w:lang w:val="en-NZ"/>
              </w:rPr>
              <w:t>Setting Targeted:</w:t>
            </w:r>
          </w:p>
          <w:p w14:paraId="1C6C4383" w14:textId="77777777" w:rsidR="0006141C" w:rsidRDefault="00000000" w:rsidP="00E14320">
            <w:pPr>
              <w:spacing w:line="259" w:lineRule="auto"/>
              <w:rPr>
                <w:b/>
                <w:color w:val="167AF3" w:themeColor="accent1" w:themeTint="99"/>
                <w:lang w:val="en-NZ"/>
              </w:rPr>
            </w:pPr>
            <w:sdt>
              <w:sdtPr>
                <w:rPr>
                  <w:b/>
                  <w:color w:val="167AF3" w:themeColor="accent1" w:themeTint="99"/>
                  <w:lang w:val="en-NZ"/>
                </w:rPr>
                <w:id w:val="-580524401"/>
                <w14:checkbox>
                  <w14:checked w14:val="0"/>
                  <w14:checkedState w14:val="2612" w14:font="MS Gothic"/>
                  <w14:uncheckedState w14:val="2610" w14:font="MS Gothic"/>
                </w14:checkbox>
              </w:sdtPr>
              <w:sdtContent>
                <w:r w:rsidR="0006141C">
                  <w:rPr>
                    <w:rFonts w:ascii="MS Gothic" w:eastAsia="MS Gothic" w:hAnsi="MS Gothic" w:hint="eastAsia"/>
                    <w:b/>
                    <w:color w:val="167AF3" w:themeColor="accent1" w:themeTint="99"/>
                    <w:lang w:val="en-NZ"/>
                  </w:rPr>
                  <w:t>☐</w:t>
                </w:r>
              </w:sdtContent>
            </w:sdt>
            <w:r w:rsidR="0006141C">
              <w:rPr>
                <w:b/>
                <w:color w:val="167AF3" w:themeColor="accent1" w:themeTint="99"/>
                <w:lang w:val="en-NZ"/>
              </w:rPr>
              <w:t>Home</w:t>
            </w:r>
          </w:p>
          <w:p w14:paraId="0066ACF8" w14:textId="77777777" w:rsidR="0006141C" w:rsidRDefault="00000000" w:rsidP="00E14320">
            <w:pPr>
              <w:spacing w:line="259" w:lineRule="auto"/>
              <w:rPr>
                <w:b/>
                <w:color w:val="167AF3" w:themeColor="accent1" w:themeTint="99"/>
                <w:lang w:val="en-NZ"/>
              </w:rPr>
            </w:pPr>
            <w:sdt>
              <w:sdtPr>
                <w:rPr>
                  <w:b/>
                  <w:color w:val="167AF3" w:themeColor="accent1" w:themeTint="99"/>
                  <w:lang w:val="en-NZ"/>
                </w:rPr>
                <w:id w:val="-499739712"/>
                <w14:checkbox>
                  <w14:checked w14:val="0"/>
                  <w14:checkedState w14:val="2612" w14:font="MS Gothic"/>
                  <w14:uncheckedState w14:val="2610" w14:font="MS Gothic"/>
                </w14:checkbox>
              </w:sdtPr>
              <w:sdtContent>
                <w:r w:rsidR="0006141C">
                  <w:rPr>
                    <w:rFonts w:ascii="MS Gothic" w:eastAsia="MS Gothic" w:hAnsi="MS Gothic" w:hint="eastAsia"/>
                    <w:b/>
                    <w:color w:val="167AF3" w:themeColor="accent1" w:themeTint="99"/>
                    <w:lang w:val="en-NZ"/>
                  </w:rPr>
                  <w:t>☐</w:t>
                </w:r>
              </w:sdtContent>
            </w:sdt>
            <w:r w:rsidR="0006141C">
              <w:rPr>
                <w:b/>
                <w:color w:val="167AF3" w:themeColor="accent1" w:themeTint="99"/>
                <w:lang w:val="en-NZ"/>
              </w:rPr>
              <w:t>School</w:t>
            </w:r>
          </w:p>
          <w:p w14:paraId="7E06584B" w14:textId="77777777" w:rsidR="0006141C" w:rsidRPr="004F572B" w:rsidRDefault="00000000" w:rsidP="00E14320">
            <w:pPr>
              <w:spacing w:line="259" w:lineRule="auto"/>
              <w:rPr>
                <w:b/>
                <w:color w:val="167AF3" w:themeColor="accent1" w:themeTint="99"/>
                <w:lang w:val="en-NZ"/>
              </w:rPr>
            </w:pPr>
            <w:sdt>
              <w:sdtPr>
                <w:rPr>
                  <w:b/>
                  <w:color w:val="167AF3" w:themeColor="accent1" w:themeTint="99"/>
                  <w:lang w:val="en-NZ"/>
                </w:rPr>
                <w:id w:val="579025462"/>
                <w14:checkbox>
                  <w14:checked w14:val="0"/>
                  <w14:checkedState w14:val="2612" w14:font="MS Gothic"/>
                  <w14:uncheckedState w14:val="2610" w14:font="MS Gothic"/>
                </w14:checkbox>
              </w:sdtPr>
              <w:sdtContent>
                <w:r w:rsidR="0006141C">
                  <w:rPr>
                    <w:rFonts w:ascii="MS Gothic" w:eastAsia="MS Gothic" w:hAnsi="MS Gothic" w:hint="eastAsia"/>
                    <w:b/>
                    <w:color w:val="167AF3" w:themeColor="accent1" w:themeTint="99"/>
                    <w:lang w:val="en-NZ"/>
                  </w:rPr>
                  <w:t>☐</w:t>
                </w:r>
              </w:sdtContent>
            </w:sdt>
            <w:r w:rsidR="0006141C">
              <w:rPr>
                <w:b/>
                <w:color w:val="167AF3" w:themeColor="accent1" w:themeTint="99"/>
                <w:lang w:val="en-NZ"/>
              </w:rPr>
              <w:t>Community</w:t>
            </w:r>
          </w:p>
          <w:p w14:paraId="547629E9" w14:textId="77777777" w:rsidR="0006141C" w:rsidRPr="004F572B" w:rsidRDefault="0006141C" w:rsidP="00E14320">
            <w:pPr>
              <w:pStyle w:val="ListParagraph"/>
              <w:jc w:val="left"/>
              <w:rPr>
                <w:b/>
                <w:bCs/>
                <w:lang w:val="en-NZ"/>
              </w:rPr>
            </w:pPr>
          </w:p>
        </w:tc>
      </w:tr>
      <w:tr w:rsidR="0006141C" w:rsidRPr="00814104" w14:paraId="53FE1EE4" w14:textId="77777777" w:rsidTr="00E14320">
        <w:tc>
          <w:tcPr>
            <w:tcW w:w="8996" w:type="dxa"/>
            <w:gridSpan w:val="3"/>
            <w:tcBorders>
              <w:left w:val="single" w:sz="12" w:space="0" w:color="2F5496"/>
              <w:bottom w:val="single" w:sz="12" w:space="0" w:color="2F5496"/>
              <w:right w:val="single" w:sz="12" w:space="0" w:color="2F5496"/>
            </w:tcBorders>
          </w:tcPr>
          <w:p w14:paraId="37B67F0C" w14:textId="77777777" w:rsidR="0006141C" w:rsidRPr="00814104" w:rsidRDefault="0006141C" w:rsidP="00E14320">
            <w:pPr>
              <w:spacing w:after="160" w:line="259" w:lineRule="auto"/>
              <w:rPr>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Pr="00814104">
              <w:rPr>
                <w:lang w:val="en-NZ"/>
              </w:rPr>
              <w:t xml:space="preserve"> </w:t>
            </w:r>
          </w:p>
          <w:p w14:paraId="6F34B484" w14:textId="77777777" w:rsidR="0006141C" w:rsidRPr="00814104" w:rsidRDefault="0006141C" w:rsidP="00E14320">
            <w:pPr>
              <w:spacing w:after="160" w:line="259" w:lineRule="auto"/>
              <w:rPr>
                <w:b/>
                <w:bCs/>
                <w:lang w:val="en-NZ"/>
              </w:rPr>
            </w:pPr>
          </w:p>
        </w:tc>
      </w:tr>
      <w:bookmarkEnd w:id="10"/>
    </w:tbl>
    <w:p w14:paraId="69911F5F" w14:textId="77777777" w:rsidR="00814104" w:rsidRDefault="00814104" w:rsidP="00814104">
      <w:pPr>
        <w:spacing w:after="160" w:line="259" w:lineRule="auto"/>
        <w:rPr>
          <w:lang w:val="en-NZ"/>
        </w:rPr>
      </w:pPr>
    </w:p>
    <w:tbl>
      <w:tblPr>
        <w:tblStyle w:val="TableGrid"/>
        <w:tblW w:w="0" w:type="auto"/>
        <w:tblLook w:val="04A0" w:firstRow="1" w:lastRow="0" w:firstColumn="1" w:lastColumn="0" w:noHBand="0" w:noVBand="1"/>
      </w:tblPr>
      <w:tblGrid>
        <w:gridCol w:w="4498"/>
        <w:gridCol w:w="590"/>
        <w:gridCol w:w="3908"/>
      </w:tblGrid>
      <w:tr w:rsidR="00BB3D9F" w:rsidRPr="00814104" w14:paraId="55490588" w14:textId="77777777" w:rsidTr="00E14320">
        <w:tc>
          <w:tcPr>
            <w:tcW w:w="5088" w:type="dxa"/>
            <w:gridSpan w:val="2"/>
            <w:tcBorders>
              <w:top w:val="single" w:sz="12" w:space="0" w:color="2F5496"/>
              <w:left w:val="single" w:sz="12" w:space="0" w:color="2F5496"/>
              <w:right w:val="single" w:sz="12" w:space="0" w:color="2F5496"/>
            </w:tcBorders>
          </w:tcPr>
          <w:p w14:paraId="1FFFBD7A" w14:textId="77777777" w:rsidR="00BB3D9F" w:rsidRPr="00814104" w:rsidRDefault="00BB3D9F" w:rsidP="00E14320">
            <w:pPr>
              <w:spacing w:after="160" w:line="259" w:lineRule="auto"/>
              <w:rPr>
                <w:b/>
                <w:bCs/>
                <w:lang w:val="en-NZ"/>
              </w:rPr>
            </w:pPr>
            <w:r w:rsidRPr="00814104">
              <w:rPr>
                <w:b/>
                <w:bCs/>
                <w:lang w:val="en-NZ"/>
              </w:rPr>
              <w:t>Name of intervention:</w:t>
            </w:r>
          </w:p>
          <w:p w14:paraId="3114BBCD" w14:textId="77777777" w:rsidR="00BB3D9F" w:rsidRPr="00814104" w:rsidRDefault="00BB3D9F"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262B8EE0" w14:textId="77777777" w:rsidR="007E3AE9" w:rsidRDefault="007E3AE9" w:rsidP="007E3AE9">
            <w:pPr>
              <w:pBdr>
                <w:bottom w:val="single" w:sz="12" w:space="1" w:color="auto"/>
              </w:pBdr>
              <w:spacing w:after="160" w:line="259" w:lineRule="auto"/>
              <w:rPr>
                <w:b/>
                <w:bCs/>
                <w:lang w:val="en-NZ"/>
              </w:rPr>
            </w:pPr>
            <w:r>
              <w:rPr>
                <w:b/>
                <w:bCs/>
                <w:lang w:val="en-NZ"/>
              </w:rPr>
              <w:t>Need Described in Criteria 2 that you were addressing:</w:t>
            </w:r>
          </w:p>
          <w:p w14:paraId="7EBFE6F9" w14:textId="77777777" w:rsidR="007E3AE9" w:rsidRDefault="007E3AE9" w:rsidP="00E14320">
            <w:pPr>
              <w:pStyle w:val="ListParagraph"/>
              <w:jc w:val="left"/>
              <w:rPr>
                <w:b/>
                <w:color w:val="167AF3" w:themeColor="accent1" w:themeTint="99"/>
                <w:lang w:val="en-NZ"/>
              </w:rPr>
            </w:pPr>
          </w:p>
          <w:p w14:paraId="4B59897B" w14:textId="74FBE653"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428728600"/>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 xml:space="preserve">Tinana: Physical </w:t>
            </w:r>
          </w:p>
          <w:p w14:paraId="44FC01D5" w14:textId="77777777"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579198626"/>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Hinengaro: Psychological</w:t>
            </w:r>
          </w:p>
          <w:p w14:paraId="12DF3388" w14:textId="77777777"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04816632"/>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Hononga: Relationships</w:t>
            </w:r>
          </w:p>
          <w:p w14:paraId="17C89225" w14:textId="77777777"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488469990"/>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Mana motuhake: Autonomy</w:t>
            </w:r>
          </w:p>
          <w:p w14:paraId="049B4F97" w14:textId="77777777"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81152560"/>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Ngā tākaro: Leisure and recreation</w:t>
            </w:r>
          </w:p>
        </w:tc>
      </w:tr>
      <w:tr w:rsidR="00BB3D9F" w:rsidRPr="00814104" w14:paraId="0166223E" w14:textId="77777777" w:rsidTr="00E14320">
        <w:tc>
          <w:tcPr>
            <w:tcW w:w="8996" w:type="dxa"/>
            <w:gridSpan w:val="3"/>
            <w:tcBorders>
              <w:top w:val="single" w:sz="12" w:space="0" w:color="2F5496"/>
              <w:left w:val="single" w:sz="12" w:space="0" w:color="2F5496"/>
              <w:right w:val="single" w:sz="12" w:space="0" w:color="2F5496"/>
            </w:tcBorders>
          </w:tcPr>
          <w:p w14:paraId="6D661CA7" w14:textId="77777777" w:rsidR="00BB3D9F" w:rsidRPr="00814104" w:rsidRDefault="00BB3D9F" w:rsidP="00E14320">
            <w:pPr>
              <w:spacing w:after="160" w:line="259" w:lineRule="auto"/>
              <w:rPr>
                <w:b/>
                <w:bCs/>
                <w:lang w:val="en-NZ"/>
              </w:rPr>
            </w:pPr>
            <w:r>
              <w:rPr>
                <w:b/>
                <w:bCs/>
                <w:lang w:val="en-NZ"/>
              </w:rPr>
              <w:t xml:space="preserve">Start/End Dates of Intervention: </w:t>
            </w:r>
          </w:p>
        </w:tc>
      </w:tr>
      <w:tr w:rsidR="00BB3D9F" w:rsidRPr="00814104" w14:paraId="28D05A4C" w14:textId="77777777" w:rsidTr="00E14320">
        <w:tc>
          <w:tcPr>
            <w:tcW w:w="8996" w:type="dxa"/>
            <w:gridSpan w:val="3"/>
            <w:tcBorders>
              <w:top w:val="single" w:sz="12" w:space="0" w:color="2F5496"/>
              <w:left w:val="single" w:sz="12" w:space="0" w:color="2F5496"/>
              <w:right w:val="single" w:sz="12" w:space="0" w:color="2F5496"/>
            </w:tcBorders>
          </w:tcPr>
          <w:p w14:paraId="463C4378" w14:textId="77777777" w:rsidR="00BB3D9F" w:rsidRPr="00814104" w:rsidRDefault="00BB3D9F" w:rsidP="00E14320">
            <w:pPr>
              <w:spacing w:after="160" w:line="259" w:lineRule="auto"/>
              <w:rPr>
                <w:b/>
                <w:bCs/>
                <w:lang w:val="en-NZ"/>
              </w:rPr>
            </w:pPr>
            <w:r w:rsidRPr="00814104">
              <w:rPr>
                <w:b/>
                <w:bCs/>
                <w:lang w:val="en-NZ"/>
              </w:rPr>
              <w:t>Describe the intervention and its intended purpose:</w:t>
            </w:r>
            <w:r>
              <w:rPr>
                <w:b/>
                <w:bCs/>
                <w:lang w:val="en-NZ"/>
              </w:rPr>
              <w:t xml:space="preserve"> </w:t>
            </w:r>
          </w:p>
          <w:p w14:paraId="10F52D1D" w14:textId="77777777" w:rsidR="00BB3D9F" w:rsidRPr="00814104" w:rsidRDefault="00BB3D9F" w:rsidP="00E14320">
            <w:pPr>
              <w:spacing w:after="160" w:line="259" w:lineRule="auto"/>
              <w:rPr>
                <w:b/>
                <w:bCs/>
                <w:lang w:val="en-NZ"/>
              </w:rPr>
            </w:pPr>
          </w:p>
        </w:tc>
      </w:tr>
      <w:tr w:rsidR="00BB3D9F" w:rsidRPr="00814104" w14:paraId="10F2D727" w14:textId="77777777" w:rsidTr="00E14320">
        <w:tc>
          <w:tcPr>
            <w:tcW w:w="4498" w:type="dxa"/>
            <w:tcBorders>
              <w:left w:val="single" w:sz="12" w:space="0" w:color="2F5496"/>
              <w:right w:val="single" w:sz="12" w:space="0" w:color="2F5496"/>
            </w:tcBorders>
          </w:tcPr>
          <w:p w14:paraId="5C24E841" w14:textId="77777777" w:rsidR="00BB3D9F" w:rsidRPr="00814104" w:rsidRDefault="00BB3D9F" w:rsidP="00E14320">
            <w:pPr>
              <w:spacing w:after="160" w:line="259" w:lineRule="auto"/>
              <w:jc w:val="left"/>
              <w:rPr>
                <w:i/>
                <w:iCs/>
                <w:lang w:val="en-NZ"/>
              </w:rPr>
            </w:pPr>
            <w:r>
              <w:rPr>
                <w:b/>
                <w:bCs/>
                <w:lang w:val="en-NZ"/>
              </w:rPr>
              <w:lastRenderedPageBreak/>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tc>
        <w:tc>
          <w:tcPr>
            <w:tcW w:w="4498" w:type="dxa"/>
            <w:gridSpan w:val="2"/>
            <w:tcBorders>
              <w:left w:val="single" w:sz="12" w:space="0" w:color="2F5496"/>
              <w:right w:val="single" w:sz="12" w:space="0" w:color="2F5496"/>
            </w:tcBorders>
          </w:tcPr>
          <w:p w14:paraId="0EEEECDE" w14:textId="77777777" w:rsidR="00BB3D9F" w:rsidRDefault="00BB3D9F" w:rsidP="00E14320">
            <w:pPr>
              <w:spacing w:after="160" w:line="259" w:lineRule="auto"/>
              <w:rPr>
                <w:b/>
                <w:bCs/>
                <w:lang w:val="en-NZ"/>
              </w:rPr>
            </w:pPr>
            <w:r>
              <w:rPr>
                <w:b/>
                <w:bCs/>
                <w:lang w:val="en-NZ"/>
              </w:rPr>
              <w:t>Setting Targeted:</w:t>
            </w:r>
          </w:p>
          <w:p w14:paraId="7F01BFA9" w14:textId="77777777" w:rsidR="00BB3D9F" w:rsidRDefault="00000000" w:rsidP="00E14320">
            <w:pPr>
              <w:spacing w:line="259" w:lineRule="auto"/>
              <w:rPr>
                <w:b/>
                <w:color w:val="167AF3" w:themeColor="accent1" w:themeTint="99"/>
                <w:lang w:val="en-NZ"/>
              </w:rPr>
            </w:pPr>
            <w:sdt>
              <w:sdtPr>
                <w:rPr>
                  <w:b/>
                  <w:color w:val="167AF3" w:themeColor="accent1" w:themeTint="99"/>
                  <w:lang w:val="en-NZ"/>
                </w:rPr>
                <w:id w:val="1401568413"/>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Home</w:t>
            </w:r>
          </w:p>
          <w:p w14:paraId="0122AD63" w14:textId="77777777" w:rsidR="00BB3D9F" w:rsidRDefault="00000000" w:rsidP="00E14320">
            <w:pPr>
              <w:spacing w:line="259" w:lineRule="auto"/>
              <w:rPr>
                <w:b/>
                <w:color w:val="167AF3" w:themeColor="accent1" w:themeTint="99"/>
                <w:lang w:val="en-NZ"/>
              </w:rPr>
            </w:pPr>
            <w:sdt>
              <w:sdtPr>
                <w:rPr>
                  <w:b/>
                  <w:color w:val="167AF3" w:themeColor="accent1" w:themeTint="99"/>
                  <w:lang w:val="en-NZ"/>
                </w:rPr>
                <w:id w:val="-1768527212"/>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School</w:t>
            </w:r>
          </w:p>
          <w:p w14:paraId="2A624D2A" w14:textId="77777777" w:rsidR="00BB3D9F" w:rsidRPr="004F572B" w:rsidRDefault="00000000" w:rsidP="00E14320">
            <w:pPr>
              <w:spacing w:line="259" w:lineRule="auto"/>
              <w:rPr>
                <w:b/>
                <w:color w:val="167AF3" w:themeColor="accent1" w:themeTint="99"/>
                <w:lang w:val="en-NZ"/>
              </w:rPr>
            </w:pPr>
            <w:sdt>
              <w:sdtPr>
                <w:rPr>
                  <w:b/>
                  <w:color w:val="167AF3" w:themeColor="accent1" w:themeTint="99"/>
                  <w:lang w:val="en-NZ"/>
                </w:rPr>
                <w:id w:val="-164934400"/>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Community</w:t>
            </w:r>
          </w:p>
          <w:p w14:paraId="1836FF75" w14:textId="77777777" w:rsidR="00BB3D9F" w:rsidRPr="004F572B" w:rsidRDefault="00BB3D9F" w:rsidP="00E14320">
            <w:pPr>
              <w:pStyle w:val="ListParagraph"/>
              <w:jc w:val="left"/>
              <w:rPr>
                <w:b/>
                <w:bCs/>
                <w:lang w:val="en-NZ"/>
              </w:rPr>
            </w:pPr>
          </w:p>
        </w:tc>
      </w:tr>
      <w:tr w:rsidR="00BB3D9F" w:rsidRPr="00814104" w14:paraId="5D59F159" w14:textId="77777777" w:rsidTr="00E14320">
        <w:tc>
          <w:tcPr>
            <w:tcW w:w="8996" w:type="dxa"/>
            <w:gridSpan w:val="3"/>
            <w:tcBorders>
              <w:left w:val="single" w:sz="12" w:space="0" w:color="2F5496"/>
              <w:bottom w:val="single" w:sz="12" w:space="0" w:color="2F5496"/>
              <w:right w:val="single" w:sz="12" w:space="0" w:color="2F5496"/>
            </w:tcBorders>
          </w:tcPr>
          <w:p w14:paraId="4F34B25F" w14:textId="77777777" w:rsidR="00BB3D9F" w:rsidRPr="00814104" w:rsidRDefault="00BB3D9F" w:rsidP="00E14320">
            <w:pPr>
              <w:spacing w:after="160" w:line="259" w:lineRule="auto"/>
              <w:rPr>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Pr="00814104">
              <w:rPr>
                <w:lang w:val="en-NZ"/>
              </w:rPr>
              <w:t xml:space="preserve"> </w:t>
            </w:r>
          </w:p>
          <w:p w14:paraId="33ABB560" w14:textId="77777777" w:rsidR="00BB3D9F" w:rsidRPr="00814104" w:rsidRDefault="00BB3D9F" w:rsidP="00E14320">
            <w:pPr>
              <w:spacing w:after="160" w:line="259" w:lineRule="auto"/>
              <w:rPr>
                <w:b/>
                <w:bCs/>
                <w:lang w:val="en-NZ"/>
              </w:rPr>
            </w:pPr>
          </w:p>
        </w:tc>
      </w:tr>
    </w:tbl>
    <w:p w14:paraId="0BCD79DB" w14:textId="77777777" w:rsidR="00BB3D9F" w:rsidRDefault="00BB3D9F" w:rsidP="00814104">
      <w:pPr>
        <w:spacing w:after="160" w:line="259" w:lineRule="auto"/>
        <w:rPr>
          <w:lang w:val="en-NZ"/>
        </w:rPr>
      </w:pPr>
    </w:p>
    <w:p w14:paraId="295F204F" w14:textId="77777777" w:rsidR="006B5DBE" w:rsidRDefault="006B5DBE" w:rsidP="00814104">
      <w:pPr>
        <w:spacing w:after="160" w:line="259" w:lineRule="auto"/>
        <w:rPr>
          <w:lang w:val="en-NZ"/>
        </w:rPr>
      </w:pPr>
    </w:p>
    <w:p w14:paraId="2E4E0C12" w14:textId="77777777" w:rsidR="006B5DBE" w:rsidRDefault="006B5DBE" w:rsidP="00814104">
      <w:pPr>
        <w:spacing w:after="160" w:line="259" w:lineRule="auto"/>
        <w:rPr>
          <w:lang w:val="en-NZ"/>
        </w:rPr>
      </w:pPr>
    </w:p>
    <w:p w14:paraId="2CF19FCF" w14:textId="77777777" w:rsidR="006B5DBE" w:rsidRDefault="006B5DBE" w:rsidP="00814104">
      <w:pPr>
        <w:spacing w:after="160" w:line="259" w:lineRule="auto"/>
        <w:rPr>
          <w:lang w:val="en-NZ"/>
        </w:rPr>
      </w:pPr>
    </w:p>
    <w:tbl>
      <w:tblPr>
        <w:tblStyle w:val="TableGrid"/>
        <w:tblW w:w="0" w:type="auto"/>
        <w:tblLook w:val="04A0" w:firstRow="1" w:lastRow="0" w:firstColumn="1" w:lastColumn="0" w:noHBand="0" w:noVBand="1"/>
      </w:tblPr>
      <w:tblGrid>
        <w:gridCol w:w="4498"/>
        <w:gridCol w:w="590"/>
        <w:gridCol w:w="3908"/>
      </w:tblGrid>
      <w:tr w:rsidR="00BB3D9F" w:rsidRPr="00814104" w14:paraId="52EEFE97" w14:textId="77777777" w:rsidTr="00E14320">
        <w:tc>
          <w:tcPr>
            <w:tcW w:w="5088" w:type="dxa"/>
            <w:gridSpan w:val="2"/>
            <w:tcBorders>
              <w:top w:val="single" w:sz="12" w:space="0" w:color="2F5496"/>
              <w:left w:val="single" w:sz="12" w:space="0" w:color="2F5496"/>
              <w:right w:val="single" w:sz="12" w:space="0" w:color="2F5496"/>
            </w:tcBorders>
          </w:tcPr>
          <w:p w14:paraId="7A9D4A68" w14:textId="77777777" w:rsidR="00BB3D9F" w:rsidRPr="00814104" w:rsidRDefault="00BB3D9F" w:rsidP="00E14320">
            <w:pPr>
              <w:spacing w:after="160" w:line="259" w:lineRule="auto"/>
              <w:rPr>
                <w:b/>
                <w:bCs/>
                <w:lang w:val="en-NZ"/>
              </w:rPr>
            </w:pPr>
            <w:r w:rsidRPr="00814104">
              <w:rPr>
                <w:b/>
                <w:bCs/>
                <w:lang w:val="en-NZ"/>
              </w:rPr>
              <w:t>Name of intervention:</w:t>
            </w:r>
          </w:p>
          <w:p w14:paraId="7F3C6027" w14:textId="77777777" w:rsidR="00BB3D9F" w:rsidRPr="00814104" w:rsidRDefault="00BB3D9F"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4866E933" w14:textId="77777777" w:rsidR="007E3AE9" w:rsidRDefault="007E3AE9" w:rsidP="007E3AE9">
            <w:pPr>
              <w:pBdr>
                <w:bottom w:val="single" w:sz="12" w:space="1" w:color="auto"/>
              </w:pBdr>
              <w:spacing w:after="160" w:line="259" w:lineRule="auto"/>
              <w:rPr>
                <w:b/>
                <w:bCs/>
                <w:lang w:val="en-NZ"/>
              </w:rPr>
            </w:pPr>
            <w:r>
              <w:rPr>
                <w:b/>
                <w:bCs/>
                <w:lang w:val="en-NZ"/>
              </w:rPr>
              <w:t>Need Described in Criteria 2 that you were addressing:</w:t>
            </w:r>
          </w:p>
          <w:p w14:paraId="3BC520FD" w14:textId="77777777" w:rsidR="007E3AE9" w:rsidRDefault="007E3AE9" w:rsidP="00E14320">
            <w:pPr>
              <w:pStyle w:val="ListParagraph"/>
              <w:jc w:val="left"/>
              <w:rPr>
                <w:b/>
                <w:color w:val="167AF3" w:themeColor="accent1" w:themeTint="99"/>
                <w:lang w:val="en-NZ"/>
              </w:rPr>
            </w:pPr>
          </w:p>
          <w:p w14:paraId="56732472" w14:textId="0EBB1FF1"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03810191"/>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 xml:space="preserve">Tinana: Physical </w:t>
            </w:r>
          </w:p>
          <w:p w14:paraId="1A4A1CCE" w14:textId="77777777"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867206740"/>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Hinengaro: Psychological</w:t>
            </w:r>
          </w:p>
          <w:p w14:paraId="283FDA30" w14:textId="77777777"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981692193"/>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Hononga: Relationships</w:t>
            </w:r>
          </w:p>
          <w:p w14:paraId="34A224A0" w14:textId="77777777"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278153475"/>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Mana motuhake: Autonomy</w:t>
            </w:r>
          </w:p>
          <w:p w14:paraId="4B63E903" w14:textId="77777777" w:rsidR="00BB3D9F"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503545886"/>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Ngā tākaro: Leisure and recreation</w:t>
            </w:r>
          </w:p>
        </w:tc>
      </w:tr>
      <w:tr w:rsidR="00BB3D9F" w:rsidRPr="00814104" w14:paraId="4F1B1E43" w14:textId="77777777" w:rsidTr="00E14320">
        <w:tc>
          <w:tcPr>
            <w:tcW w:w="8996" w:type="dxa"/>
            <w:gridSpan w:val="3"/>
            <w:tcBorders>
              <w:top w:val="single" w:sz="12" w:space="0" w:color="2F5496"/>
              <w:left w:val="single" w:sz="12" w:space="0" w:color="2F5496"/>
              <w:right w:val="single" w:sz="12" w:space="0" w:color="2F5496"/>
            </w:tcBorders>
          </w:tcPr>
          <w:p w14:paraId="35A9D347" w14:textId="77777777" w:rsidR="00BB3D9F" w:rsidRPr="00814104" w:rsidRDefault="00BB3D9F" w:rsidP="00E14320">
            <w:pPr>
              <w:spacing w:after="160" w:line="259" w:lineRule="auto"/>
              <w:rPr>
                <w:b/>
                <w:bCs/>
                <w:lang w:val="en-NZ"/>
              </w:rPr>
            </w:pPr>
            <w:r>
              <w:rPr>
                <w:b/>
                <w:bCs/>
                <w:lang w:val="en-NZ"/>
              </w:rPr>
              <w:t xml:space="preserve">Start/End Dates of Intervention: </w:t>
            </w:r>
          </w:p>
        </w:tc>
      </w:tr>
      <w:tr w:rsidR="00BB3D9F" w:rsidRPr="00814104" w14:paraId="4782E187" w14:textId="77777777" w:rsidTr="00E14320">
        <w:tc>
          <w:tcPr>
            <w:tcW w:w="8996" w:type="dxa"/>
            <w:gridSpan w:val="3"/>
            <w:tcBorders>
              <w:top w:val="single" w:sz="12" w:space="0" w:color="2F5496"/>
              <w:left w:val="single" w:sz="12" w:space="0" w:color="2F5496"/>
              <w:right w:val="single" w:sz="12" w:space="0" w:color="2F5496"/>
            </w:tcBorders>
          </w:tcPr>
          <w:p w14:paraId="5E64D784" w14:textId="77777777" w:rsidR="00BB3D9F" w:rsidRPr="00814104" w:rsidRDefault="00BB3D9F" w:rsidP="00E14320">
            <w:pPr>
              <w:spacing w:after="160" w:line="259" w:lineRule="auto"/>
              <w:rPr>
                <w:b/>
                <w:bCs/>
                <w:lang w:val="en-NZ"/>
              </w:rPr>
            </w:pPr>
            <w:r w:rsidRPr="00814104">
              <w:rPr>
                <w:b/>
                <w:bCs/>
                <w:lang w:val="en-NZ"/>
              </w:rPr>
              <w:t>Describe the intervention and its intended purpose:</w:t>
            </w:r>
            <w:r>
              <w:rPr>
                <w:b/>
                <w:bCs/>
                <w:lang w:val="en-NZ"/>
              </w:rPr>
              <w:t xml:space="preserve"> </w:t>
            </w:r>
          </w:p>
          <w:p w14:paraId="5DACC15C" w14:textId="77777777" w:rsidR="00BB3D9F" w:rsidRPr="00814104" w:rsidRDefault="00BB3D9F" w:rsidP="00E14320">
            <w:pPr>
              <w:spacing w:after="160" w:line="259" w:lineRule="auto"/>
              <w:rPr>
                <w:b/>
                <w:bCs/>
                <w:lang w:val="en-NZ"/>
              </w:rPr>
            </w:pPr>
          </w:p>
        </w:tc>
      </w:tr>
      <w:tr w:rsidR="00BB3D9F" w:rsidRPr="00814104" w14:paraId="176EC647" w14:textId="77777777" w:rsidTr="00E14320">
        <w:tc>
          <w:tcPr>
            <w:tcW w:w="4498" w:type="dxa"/>
            <w:tcBorders>
              <w:left w:val="single" w:sz="12" w:space="0" w:color="2F5496"/>
              <w:right w:val="single" w:sz="12" w:space="0" w:color="2F5496"/>
            </w:tcBorders>
          </w:tcPr>
          <w:p w14:paraId="0312E298" w14:textId="77777777" w:rsidR="00BB3D9F" w:rsidRPr="00814104" w:rsidRDefault="00BB3D9F" w:rsidP="00E14320">
            <w:pPr>
              <w:spacing w:after="160" w:line="259" w:lineRule="auto"/>
              <w:jc w:val="left"/>
              <w:rPr>
                <w:i/>
                <w:iCs/>
                <w:lang w:val="en-NZ"/>
              </w:rPr>
            </w:pPr>
            <w:r>
              <w:rPr>
                <w:b/>
                <w:bCs/>
                <w:lang w:val="en-NZ"/>
              </w:rPr>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tc>
        <w:tc>
          <w:tcPr>
            <w:tcW w:w="4498" w:type="dxa"/>
            <w:gridSpan w:val="2"/>
            <w:tcBorders>
              <w:left w:val="single" w:sz="12" w:space="0" w:color="2F5496"/>
              <w:right w:val="single" w:sz="12" w:space="0" w:color="2F5496"/>
            </w:tcBorders>
          </w:tcPr>
          <w:p w14:paraId="068B9FF0" w14:textId="77777777" w:rsidR="00BB3D9F" w:rsidRDefault="00BB3D9F" w:rsidP="00E14320">
            <w:pPr>
              <w:spacing w:after="160" w:line="259" w:lineRule="auto"/>
              <w:rPr>
                <w:b/>
                <w:bCs/>
                <w:lang w:val="en-NZ"/>
              </w:rPr>
            </w:pPr>
            <w:r>
              <w:rPr>
                <w:b/>
                <w:bCs/>
                <w:lang w:val="en-NZ"/>
              </w:rPr>
              <w:t>Setting Targeted:</w:t>
            </w:r>
          </w:p>
          <w:p w14:paraId="35836EF1" w14:textId="77777777" w:rsidR="00BB3D9F" w:rsidRDefault="00000000" w:rsidP="00E14320">
            <w:pPr>
              <w:spacing w:line="259" w:lineRule="auto"/>
              <w:rPr>
                <w:b/>
                <w:color w:val="167AF3" w:themeColor="accent1" w:themeTint="99"/>
                <w:lang w:val="en-NZ"/>
              </w:rPr>
            </w:pPr>
            <w:sdt>
              <w:sdtPr>
                <w:rPr>
                  <w:b/>
                  <w:color w:val="167AF3" w:themeColor="accent1" w:themeTint="99"/>
                  <w:lang w:val="en-NZ"/>
                </w:rPr>
                <w:id w:val="-1251192519"/>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Home</w:t>
            </w:r>
          </w:p>
          <w:p w14:paraId="0E43D93A" w14:textId="77777777" w:rsidR="00BB3D9F" w:rsidRDefault="00000000" w:rsidP="00E14320">
            <w:pPr>
              <w:spacing w:line="259" w:lineRule="auto"/>
              <w:rPr>
                <w:b/>
                <w:color w:val="167AF3" w:themeColor="accent1" w:themeTint="99"/>
                <w:lang w:val="en-NZ"/>
              </w:rPr>
            </w:pPr>
            <w:sdt>
              <w:sdtPr>
                <w:rPr>
                  <w:b/>
                  <w:color w:val="167AF3" w:themeColor="accent1" w:themeTint="99"/>
                  <w:lang w:val="en-NZ"/>
                </w:rPr>
                <w:id w:val="1408653672"/>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School</w:t>
            </w:r>
          </w:p>
          <w:p w14:paraId="5BF14DC6" w14:textId="77777777" w:rsidR="00BB3D9F" w:rsidRPr="004F572B" w:rsidRDefault="00000000" w:rsidP="00E14320">
            <w:pPr>
              <w:spacing w:line="259" w:lineRule="auto"/>
              <w:rPr>
                <w:b/>
                <w:color w:val="167AF3" w:themeColor="accent1" w:themeTint="99"/>
                <w:lang w:val="en-NZ"/>
              </w:rPr>
            </w:pPr>
            <w:sdt>
              <w:sdtPr>
                <w:rPr>
                  <w:b/>
                  <w:color w:val="167AF3" w:themeColor="accent1" w:themeTint="99"/>
                  <w:lang w:val="en-NZ"/>
                </w:rPr>
                <w:id w:val="1380282107"/>
                <w14:checkbox>
                  <w14:checked w14:val="0"/>
                  <w14:checkedState w14:val="2612" w14:font="MS Gothic"/>
                  <w14:uncheckedState w14:val="2610" w14:font="MS Gothic"/>
                </w14:checkbox>
              </w:sdt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Community</w:t>
            </w:r>
          </w:p>
          <w:p w14:paraId="53419E9D" w14:textId="77777777" w:rsidR="00BB3D9F" w:rsidRPr="004F572B" w:rsidRDefault="00BB3D9F" w:rsidP="00E14320">
            <w:pPr>
              <w:pStyle w:val="ListParagraph"/>
              <w:jc w:val="left"/>
              <w:rPr>
                <w:b/>
                <w:bCs/>
                <w:lang w:val="en-NZ"/>
              </w:rPr>
            </w:pPr>
          </w:p>
        </w:tc>
      </w:tr>
      <w:tr w:rsidR="00BB3D9F" w:rsidRPr="00814104" w14:paraId="26F39C5B" w14:textId="77777777" w:rsidTr="00E14320">
        <w:tc>
          <w:tcPr>
            <w:tcW w:w="8996" w:type="dxa"/>
            <w:gridSpan w:val="3"/>
            <w:tcBorders>
              <w:left w:val="single" w:sz="12" w:space="0" w:color="2F5496"/>
              <w:bottom w:val="single" w:sz="12" w:space="0" w:color="2F5496"/>
              <w:right w:val="single" w:sz="12" w:space="0" w:color="2F5496"/>
            </w:tcBorders>
          </w:tcPr>
          <w:p w14:paraId="0FB95216" w14:textId="77777777" w:rsidR="00BB3D9F" w:rsidRPr="00814104" w:rsidRDefault="00BB3D9F" w:rsidP="00E14320">
            <w:pPr>
              <w:spacing w:after="160" w:line="259" w:lineRule="auto"/>
              <w:rPr>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Pr="00814104">
              <w:rPr>
                <w:lang w:val="en-NZ"/>
              </w:rPr>
              <w:t xml:space="preserve"> </w:t>
            </w:r>
          </w:p>
          <w:p w14:paraId="538EC39F" w14:textId="77777777" w:rsidR="00BB3D9F" w:rsidRPr="00814104" w:rsidRDefault="00BB3D9F" w:rsidP="00E14320">
            <w:pPr>
              <w:spacing w:after="160" w:line="259" w:lineRule="auto"/>
              <w:rPr>
                <w:b/>
                <w:bCs/>
                <w:lang w:val="en-NZ"/>
              </w:rPr>
            </w:pPr>
          </w:p>
        </w:tc>
      </w:tr>
    </w:tbl>
    <w:p w14:paraId="5CF39C99" w14:textId="77777777" w:rsidR="00BB3D9F" w:rsidRDefault="00BB3D9F" w:rsidP="00814104">
      <w:pPr>
        <w:spacing w:after="160" w:line="259" w:lineRule="auto"/>
        <w:rPr>
          <w:lang w:val="en-NZ"/>
        </w:rPr>
      </w:pPr>
    </w:p>
    <w:tbl>
      <w:tblPr>
        <w:tblStyle w:val="TableGrid"/>
        <w:tblW w:w="0" w:type="auto"/>
        <w:tblLook w:val="04A0" w:firstRow="1" w:lastRow="0" w:firstColumn="1" w:lastColumn="0" w:noHBand="0" w:noVBand="1"/>
      </w:tblPr>
      <w:tblGrid>
        <w:gridCol w:w="4498"/>
        <w:gridCol w:w="590"/>
        <w:gridCol w:w="3908"/>
      </w:tblGrid>
      <w:tr w:rsidR="006B5DBE" w:rsidRPr="00814104" w14:paraId="115C5472" w14:textId="77777777" w:rsidTr="00E14320">
        <w:tc>
          <w:tcPr>
            <w:tcW w:w="5088" w:type="dxa"/>
            <w:gridSpan w:val="2"/>
            <w:tcBorders>
              <w:top w:val="single" w:sz="12" w:space="0" w:color="2F5496"/>
              <w:left w:val="single" w:sz="12" w:space="0" w:color="2F5496"/>
              <w:right w:val="single" w:sz="12" w:space="0" w:color="2F5496"/>
            </w:tcBorders>
          </w:tcPr>
          <w:p w14:paraId="4F16382D" w14:textId="77777777" w:rsidR="006B5DBE" w:rsidRPr="00814104" w:rsidRDefault="006B5DBE" w:rsidP="00E14320">
            <w:pPr>
              <w:spacing w:after="160" w:line="259" w:lineRule="auto"/>
              <w:rPr>
                <w:b/>
                <w:bCs/>
                <w:lang w:val="en-NZ"/>
              </w:rPr>
            </w:pPr>
            <w:r w:rsidRPr="00814104">
              <w:rPr>
                <w:b/>
                <w:bCs/>
                <w:lang w:val="en-NZ"/>
              </w:rPr>
              <w:t>Name of intervention:</w:t>
            </w:r>
          </w:p>
          <w:p w14:paraId="2275F7E8" w14:textId="77777777" w:rsidR="006B5DBE" w:rsidRPr="00814104" w:rsidRDefault="006B5DBE"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6487CAAC" w14:textId="77777777" w:rsidR="007E3AE9" w:rsidRDefault="007E3AE9" w:rsidP="007E3AE9">
            <w:pPr>
              <w:pBdr>
                <w:bottom w:val="single" w:sz="12" w:space="1" w:color="auto"/>
              </w:pBdr>
              <w:spacing w:after="160" w:line="259" w:lineRule="auto"/>
              <w:rPr>
                <w:b/>
                <w:bCs/>
                <w:lang w:val="en-NZ"/>
              </w:rPr>
            </w:pPr>
            <w:r>
              <w:rPr>
                <w:b/>
                <w:bCs/>
                <w:lang w:val="en-NZ"/>
              </w:rPr>
              <w:t>Need Described in Criteria 2 that you were addressing:</w:t>
            </w:r>
          </w:p>
          <w:p w14:paraId="2D415C45" w14:textId="77777777" w:rsidR="007E3AE9" w:rsidRDefault="007E3AE9" w:rsidP="00E14320">
            <w:pPr>
              <w:pStyle w:val="ListParagraph"/>
              <w:jc w:val="left"/>
              <w:rPr>
                <w:b/>
                <w:color w:val="167AF3" w:themeColor="accent1" w:themeTint="99"/>
                <w:lang w:val="en-NZ"/>
              </w:rPr>
            </w:pPr>
          </w:p>
          <w:p w14:paraId="78E62D4C" w14:textId="41DF4405" w:rsidR="006B5DBE"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700788080"/>
                <w14:checkbox>
                  <w14:checked w14:val="0"/>
                  <w14:checkedState w14:val="2612" w14:font="MS Gothic"/>
                  <w14:uncheckedState w14:val="2610" w14:font="MS Gothic"/>
                </w14:checkbox>
              </w:sdt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 xml:space="preserve">Tinana: Physical </w:t>
            </w:r>
          </w:p>
          <w:p w14:paraId="3164B16C" w14:textId="77777777" w:rsidR="006B5DBE"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910122363"/>
                <w14:checkbox>
                  <w14:checked w14:val="0"/>
                  <w14:checkedState w14:val="2612" w14:font="MS Gothic"/>
                  <w14:uncheckedState w14:val="2610" w14:font="MS Gothic"/>
                </w14:checkbox>
              </w:sdt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Hinengaro: Psychological</w:t>
            </w:r>
          </w:p>
          <w:p w14:paraId="7EF75CF7" w14:textId="77777777" w:rsidR="006B5DBE"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630462185"/>
                <w14:checkbox>
                  <w14:checked w14:val="0"/>
                  <w14:checkedState w14:val="2612" w14:font="MS Gothic"/>
                  <w14:uncheckedState w14:val="2610" w14:font="MS Gothic"/>
                </w14:checkbox>
              </w:sdt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Hononga: Relationships</w:t>
            </w:r>
          </w:p>
          <w:p w14:paraId="72B65CAC" w14:textId="77777777" w:rsidR="006B5DBE"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186411317"/>
                <w14:checkbox>
                  <w14:checked w14:val="0"/>
                  <w14:checkedState w14:val="2612" w14:font="MS Gothic"/>
                  <w14:uncheckedState w14:val="2610" w14:font="MS Gothic"/>
                </w14:checkbox>
              </w:sdt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Mana motuhake: Autonomy</w:t>
            </w:r>
          </w:p>
          <w:p w14:paraId="590E36E2" w14:textId="77777777" w:rsidR="006B5DBE" w:rsidRPr="004F572B" w:rsidRDefault="00000000" w:rsidP="00E14320">
            <w:pPr>
              <w:pStyle w:val="ListParagraph"/>
              <w:jc w:val="left"/>
              <w:rPr>
                <w:b/>
                <w:color w:val="167AF3" w:themeColor="accent1" w:themeTint="99"/>
                <w:lang w:val="en-NZ"/>
              </w:rPr>
            </w:pPr>
            <w:sdt>
              <w:sdtPr>
                <w:rPr>
                  <w:b/>
                  <w:color w:val="167AF3" w:themeColor="accent1" w:themeTint="99"/>
                  <w:lang w:val="en-NZ"/>
                </w:rPr>
                <w:id w:val="-2113818343"/>
                <w14:checkbox>
                  <w14:checked w14:val="0"/>
                  <w14:checkedState w14:val="2612" w14:font="MS Gothic"/>
                  <w14:uncheckedState w14:val="2610" w14:font="MS Gothic"/>
                </w14:checkbox>
              </w:sdt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Ngā tākaro: Leisure and recreation</w:t>
            </w:r>
          </w:p>
        </w:tc>
      </w:tr>
      <w:tr w:rsidR="006B5DBE" w:rsidRPr="00814104" w14:paraId="5915AE48" w14:textId="77777777" w:rsidTr="00E14320">
        <w:tc>
          <w:tcPr>
            <w:tcW w:w="8996" w:type="dxa"/>
            <w:gridSpan w:val="3"/>
            <w:tcBorders>
              <w:top w:val="single" w:sz="12" w:space="0" w:color="2F5496"/>
              <w:left w:val="single" w:sz="12" w:space="0" w:color="2F5496"/>
              <w:right w:val="single" w:sz="12" w:space="0" w:color="2F5496"/>
            </w:tcBorders>
          </w:tcPr>
          <w:p w14:paraId="1E2052D0" w14:textId="77777777" w:rsidR="006B5DBE" w:rsidRPr="00814104" w:rsidRDefault="006B5DBE" w:rsidP="00E14320">
            <w:pPr>
              <w:spacing w:after="160" w:line="259" w:lineRule="auto"/>
              <w:rPr>
                <w:b/>
                <w:bCs/>
                <w:lang w:val="en-NZ"/>
              </w:rPr>
            </w:pPr>
            <w:r>
              <w:rPr>
                <w:b/>
                <w:bCs/>
                <w:lang w:val="en-NZ"/>
              </w:rPr>
              <w:t xml:space="preserve">Start/End Dates of Intervention: </w:t>
            </w:r>
          </w:p>
        </w:tc>
      </w:tr>
      <w:tr w:rsidR="006B5DBE" w:rsidRPr="00814104" w14:paraId="31C546FE" w14:textId="77777777" w:rsidTr="00E14320">
        <w:tc>
          <w:tcPr>
            <w:tcW w:w="8996" w:type="dxa"/>
            <w:gridSpan w:val="3"/>
            <w:tcBorders>
              <w:top w:val="single" w:sz="12" w:space="0" w:color="2F5496"/>
              <w:left w:val="single" w:sz="12" w:space="0" w:color="2F5496"/>
              <w:right w:val="single" w:sz="12" w:space="0" w:color="2F5496"/>
            </w:tcBorders>
          </w:tcPr>
          <w:p w14:paraId="2FCBED41" w14:textId="77777777" w:rsidR="006B5DBE" w:rsidRPr="00814104" w:rsidRDefault="006B5DBE" w:rsidP="00E14320">
            <w:pPr>
              <w:spacing w:after="160" w:line="259" w:lineRule="auto"/>
              <w:rPr>
                <w:b/>
                <w:bCs/>
                <w:lang w:val="en-NZ"/>
              </w:rPr>
            </w:pPr>
            <w:r w:rsidRPr="00814104">
              <w:rPr>
                <w:b/>
                <w:bCs/>
                <w:lang w:val="en-NZ"/>
              </w:rPr>
              <w:lastRenderedPageBreak/>
              <w:t>Describe the intervention and its intended purpose:</w:t>
            </w:r>
            <w:r>
              <w:rPr>
                <w:b/>
                <w:bCs/>
                <w:lang w:val="en-NZ"/>
              </w:rPr>
              <w:t xml:space="preserve"> </w:t>
            </w:r>
          </w:p>
          <w:p w14:paraId="3D599C13" w14:textId="77777777" w:rsidR="006B5DBE" w:rsidRPr="00814104" w:rsidRDefault="006B5DBE" w:rsidP="00E14320">
            <w:pPr>
              <w:spacing w:after="160" w:line="259" w:lineRule="auto"/>
              <w:rPr>
                <w:b/>
                <w:bCs/>
                <w:lang w:val="en-NZ"/>
              </w:rPr>
            </w:pPr>
          </w:p>
        </w:tc>
      </w:tr>
      <w:tr w:rsidR="006B5DBE" w:rsidRPr="00814104" w14:paraId="35468450" w14:textId="77777777" w:rsidTr="00E14320">
        <w:tc>
          <w:tcPr>
            <w:tcW w:w="4498" w:type="dxa"/>
            <w:tcBorders>
              <w:left w:val="single" w:sz="12" w:space="0" w:color="2F5496"/>
              <w:right w:val="single" w:sz="12" w:space="0" w:color="2F5496"/>
            </w:tcBorders>
          </w:tcPr>
          <w:p w14:paraId="784139B0" w14:textId="77777777" w:rsidR="006B5DBE" w:rsidRPr="00814104" w:rsidRDefault="006B5DBE" w:rsidP="00E14320">
            <w:pPr>
              <w:spacing w:after="160" w:line="259" w:lineRule="auto"/>
              <w:jc w:val="left"/>
              <w:rPr>
                <w:i/>
                <w:iCs/>
                <w:lang w:val="en-NZ"/>
              </w:rPr>
            </w:pPr>
            <w:r>
              <w:rPr>
                <w:b/>
                <w:bCs/>
                <w:lang w:val="en-NZ"/>
              </w:rPr>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tc>
        <w:tc>
          <w:tcPr>
            <w:tcW w:w="4498" w:type="dxa"/>
            <w:gridSpan w:val="2"/>
            <w:tcBorders>
              <w:left w:val="single" w:sz="12" w:space="0" w:color="2F5496"/>
              <w:right w:val="single" w:sz="12" w:space="0" w:color="2F5496"/>
            </w:tcBorders>
          </w:tcPr>
          <w:p w14:paraId="794F16B6" w14:textId="77777777" w:rsidR="006B5DBE" w:rsidRDefault="006B5DBE" w:rsidP="00E14320">
            <w:pPr>
              <w:spacing w:after="160" w:line="259" w:lineRule="auto"/>
              <w:rPr>
                <w:b/>
                <w:bCs/>
                <w:lang w:val="en-NZ"/>
              </w:rPr>
            </w:pPr>
            <w:r>
              <w:rPr>
                <w:b/>
                <w:bCs/>
                <w:lang w:val="en-NZ"/>
              </w:rPr>
              <w:t>Setting Targeted:</w:t>
            </w:r>
          </w:p>
          <w:p w14:paraId="6A273508" w14:textId="77777777" w:rsidR="006B5DBE" w:rsidRDefault="00000000" w:rsidP="00E14320">
            <w:pPr>
              <w:spacing w:line="259" w:lineRule="auto"/>
              <w:rPr>
                <w:b/>
                <w:color w:val="167AF3" w:themeColor="accent1" w:themeTint="99"/>
                <w:lang w:val="en-NZ"/>
              </w:rPr>
            </w:pPr>
            <w:sdt>
              <w:sdtPr>
                <w:rPr>
                  <w:b/>
                  <w:color w:val="167AF3" w:themeColor="accent1" w:themeTint="99"/>
                  <w:lang w:val="en-NZ"/>
                </w:rPr>
                <w:id w:val="1565908787"/>
                <w14:checkbox>
                  <w14:checked w14:val="0"/>
                  <w14:checkedState w14:val="2612" w14:font="MS Gothic"/>
                  <w14:uncheckedState w14:val="2610" w14:font="MS Gothic"/>
                </w14:checkbox>
              </w:sdtPr>
              <w:sdtContent>
                <w:r w:rsidR="006B5DBE">
                  <w:rPr>
                    <w:rFonts w:ascii="MS Gothic" w:eastAsia="MS Gothic" w:hAnsi="MS Gothic" w:hint="eastAsia"/>
                    <w:b/>
                    <w:color w:val="167AF3" w:themeColor="accent1" w:themeTint="99"/>
                    <w:lang w:val="en-NZ"/>
                  </w:rPr>
                  <w:t>☐</w:t>
                </w:r>
              </w:sdtContent>
            </w:sdt>
            <w:r w:rsidR="006B5DBE">
              <w:rPr>
                <w:b/>
                <w:color w:val="167AF3" w:themeColor="accent1" w:themeTint="99"/>
                <w:lang w:val="en-NZ"/>
              </w:rPr>
              <w:t>Home</w:t>
            </w:r>
          </w:p>
          <w:p w14:paraId="7D2A69EA" w14:textId="77777777" w:rsidR="006B5DBE" w:rsidRDefault="00000000" w:rsidP="00E14320">
            <w:pPr>
              <w:spacing w:line="259" w:lineRule="auto"/>
              <w:rPr>
                <w:b/>
                <w:color w:val="167AF3" w:themeColor="accent1" w:themeTint="99"/>
                <w:lang w:val="en-NZ"/>
              </w:rPr>
            </w:pPr>
            <w:sdt>
              <w:sdtPr>
                <w:rPr>
                  <w:b/>
                  <w:color w:val="167AF3" w:themeColor="accent1" w:themeTint="99"/>
                  <w:lang w:val="en-NZ"/>
                </w:rPr>
                <w:id w:val="50042311"/>
                <w14:checkbox>
                  <w14:checked w14:val="0"/>
                  <w14:checkedState w14:val="2612" w14:font="MS Gothic"/>
                  <w14:uncheckedState w14:val="2610" w14:font="MS Gothic"/>
                </w14:checkbox>
              </w:sdtPr>
              <w:sdtContent>
                <w:r w:rsidR="006B5DBE">
                  <w:rPr>
                    <w:rFonts w:ascii="MS Gothic" w:eastAsia="MS Gothic" w:hAnsi="MS Gothic" w:hint="eastAsia"/>
                    <w:b/>
                    <w:color w:val="167AF3" w:themeColor="accent1" w:themeTint="99"/>
                    <w:lang w:val="en-NZ"/>
                  </w:rPr>
                  <w:t>☐</w:t>
                </w:r>
              </w:sdtContent>
            </w:sdt>
            <w:r w:rsidR="006B5DBE">
              <w:rPr>
                <w:b/>
                <w:color w:val="167AF3" w:themeColor="accent1" w:themeTint="99"/>
                <w:lang w:val="en-NZ"/>
              </w:rPr>
              <w:t>School</w:t>
            </w:r>
          </w:p>
          <w:p w14:paraId="5F2E396E" w14:textId="77777777" w:rsidR="006B5DBE" w:rsidRPr="004F572B" w:rsidRDefault="00000000" w:rsidP="00E14320">
            <w:pPr>
              <w:spacing w:line="259" w:lineRule="auto"/>
              <w:rPr>
                <w:b/>
                <w:color w:val="167AF3" w:themeColor="accent1" w:themeTint="99"/>
                <w:lang w:val="en-NZ"/>
              </w:rPr>
            </w:pPr>
            <w:sdt>
              <w:sdtPr>
                <w:rPr>
                  <w:b/>
                  <w:color w:val="167AF3" w:themeColor="accent1" w:themeTint="99"/>
                  <w:lang w:val="en-NZ"/>
                </w:rPr>
                <w:id w:val="1580637041"/>
                <w14:checkbox>
                  <w14:checked w14:val="0"/>
                  <w14:checkedState w14:val="2612" w14:font="MS Gothic"/>
                  <w14:uncheckedState w14:val="2610" w14:font="MS Gothic"/>
                </w14:checkbox>
              </w:sdtPr>
              <w:sdtContent>
                <w:r w:rsidR="006B5DBE">
                  <w:rPr>
                    <w:rFonts w:ascii="MS Gothic" w:eastAsia="MS Gothic" w:hAnsi="MS Gothic" w:hint="eastAsia"/>
                    <w:b/>
                    <w:color w:val="167AF3" w:themeColor="accent1" w:themeTint="99"/>
                    <w:lang w:val="en-NZ"/>
                  </w:rPr>
                  <w:t>☐</w:t>
                </w:r>
              </w:sdtContent>
            </w:sdt>
            <w:r w:rsidR="006B5DBE">
              <w:rPr>
                <w:b/>
                <w:color w:val="167AF3" w:themeColor="accent1" w:themeTint="99"/>
                <w:lang w:val="en-NZ"/>
              </w:rPr>
              <w:t>Community</w:t>
            </w:r>
          </w:p>
          <w:p w14:paraId="0B5E21E2" w14:textId="77777777" w:rsidR="006B5DBE" w:rsidRPr="004F572B" w:rsidRDefault="006B5DBE" w:rsidP="00E14320">
            <w:pPr>
              <w:pStyle w:val="ListParagraph"/>
              <w:jc w:val="left"/>
              <w:rPr>
                <w:b/>
                <w:bCs/>
                <w:lang w:val="en-NZ"/>
              </w:rPr>
            </w:pPr>
          </w:p>
        </w:tc>
      </w:tr>
      <w:tr w:rsidR="006B5DBE" w:rsidRPr="00814104" w14:paraId="3016B8B7" w14:textId="77777777" w:rsidTr="00E14320">
        <w:tc>
          <w:tcPr>
            <w:tcW w:w="8996" w:type="dxa"/>
            <w:gridSpan w:val="3"/>
            <w:tcBorders>
              <w:left w:val="single" w:sz="12" w:space="0" w:color="2F5496"/>
              <w:bottom w:val="single" w:sz="12" w:space="0" w:color="2F5496"/>
              <w:right w:val="single" w:sz="12" w:space="0" w:color="2F5496"/>
            </w:tcBorders>
          </w:tcPr>
          <w:p w14:paraId="6D4EC727" w14:textId="77777777" w:rsidR="006B5DBE" w:rsidRPr="00814104" w:rsidRDefault="006B5DBE" w:rsidP="00E14320">
            <w:pPr>
              <w:spacing w:after="160" w:line="259" w:lineRule="auto"/>
              <w:rPr>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Pr="00814104">
              <w:rPr>
                <w:lang w:val="en-NZ"/>
              </w:rPr>
              <w:t xml:space="preserve"> </w:t>
            </w:r>
          </w:p>
          <w:p w14:paraId="023B180F" w14:textId="77777777" w:rsidR="006B5DBE" w:rsidRPr="00814104" w:rsidRDefault="006B5DBE" w:rsidP="00E14320">
            <w:pPr>
              <w:spacing w:after="160" w:line="259" w:lineRule="auto"/>
              <w:rPr>
                <w:b/>
                <w:bCs/>
                <w:lang w:val="en-NZ"/>
              </w:rPr>
            </w:pPr>
          </w:p>
        </w:tc>
      </w:tr>
    </w:tbl>
    <w:p w14:paraId="46CD295D" w14:textId="77777777" w:rsidR="006B5DBE" w:rsidRDefault="006B5DBE" w:rsidP="00814104">
      <w:pPr>
        <w:spacing w:after="160" w:line="259" w:lineRule="auto"/>
        <w:rPr>
          <w:lang w:val="en-NZ"/>
        </w:rPr>
      </w:pPr>
    </w:p>
    <w:p w14:paraId="490E52C0" w14:textId="6687BD21" w:rsidR="007E3AE9" w:rsidRPr="001472FF" w:rsidRDefault="007E3AE9" w:rsidP="00814104">
      <w:pPr>
        <w:spacing w:after="160" w:line="259" w:lineRule="auto"/>
        <w:rPr>
          <w:b/>
          <w:bCs/>
          <w:i/>
          <w:iCs/>
          <w:color w:val="146194" w:themeColor="text2"/>
          <w:sz w:val="28"/>
          <w:szCs w:val="28"/>
          <w:lang w:val="en-NZ"/>
        </w:rPr>
      </w:pPr>
      <w:r w:rsidRPr="001472FF">
        <w:rPr>
          <w:b/>
          <w:bCs/>
          <w:i/>
          <w:iCs/>
          <w:color w:val="146194" w:themeColor="text2"/>
          <w:sz w:val="28"/>
          <w:szCs w:val="28"/>
          <w:lang w:val="en-NZ"/>
        </w:rPr>
        <w:t>Copy and paste more tables as needed.</w:t>
      </w:r>
    </w:p>
    <w:p w14:paraId="38244523" w14:textId="77777777" w:rsidR="00BB3D9F" w:rsidRPr="00814104" w:rsidRDefault="00BB3D9F" w:rsidP="00814104">
      <w:pPr>
        <w:spacing w:after="160" w:line="259" w:lineRule="auto"/>
        <w:rPr>
          <w:lang w:val="en-NZ"/>
        </w:rPr>
      </w:pPr>
    </w:p>
    <w:p w14:paraId="6E72E955" w14:textId="77777777" w:rsidR="00814104" w:rsidRPr="00814104" w:rsidRDefault="00814104" w:rsidP="00814104">
      <w:pPr>
        <w:spacing w:after="160" w:line="259" w:lineRule="auto"/>
        <w:rPr>
          <w:b/>
          <w:lang w:val="en-NZ"/>
        </w:rPr>
      </w:pPr>
      <w:r w:rsidRPr="00814104">
        <w:rPr>
          <w:b/>
          <w:lang w:val="en-NZ"/>
        </w:rPr>
        <w:t xml:space="preserve">Brief description of other relevant interventions carried out over the past 2-3years. </w:t>
      </w:r>
    </w:p>
    <w:tbl>
      <w:tblPr>
        <w:tblStyle w:val="TableGrid"/>
        <w:tblW w:w="0" w:type="auto"/>
        <w:tblLook w:val="04A0" w:firstRow="1" w:lastRow="0" w:firstColumn="1" w:lastColumn="0" w:noHBand="0" w:noVBand="1"/>
      </w:tblPr>
      <w:tblGrid>
        <w:gridCol w:w="2263"/>
        <w:gridCol w:w="6753"/>
      </w:tblGrid>
      <w:tr w:rsidR="00814104" w:rsidRPr="00814104" w14:paraId="04CA3F5D" w14:textId="77777777" w:rsidTr="00E705FA">
        <w:tc>
          <w:tcPr>
            <w:tcW w:w="2263" w:type="dxa"/>
            <w:tcBorders>
              <w:top w:val="single" w:sz="12" w:space="0" w:color="032348" w:themeColor="accent1" w:themeShade="BF"/>
              <w:left w:val="single" w:sz="12" w:space="0" w:color="032348" w:themeColor="accent1" w:themeShade="BF"/>
            </w:tcBorders>
          </w:tcPr>
          <w:p w14:paraId="496E62AE" w14:textId="77777777" w:rsidR="00814104" w:rsidRPr="00814104" w:rsidRDefault="00814104" w:rsidP="00814104">
            <w:pPr>
              <w:spacing w:after="160" w:line="259" w:lineRule="auto"/>
              <w:rPr>
                <w:b/>
                <w:bCs/>
                <w:lang w:val="en-NZ"/>
              </w:rPr>
            </w:pPr>
            <w:r w:rsidRPr="00814104">
              <w:rPr>
                <w:b/>
                <w:bCs/>
                <w:lang w:val="en-NZ"/>
              </w:rPr>
              <w:t>Start &amp; end date</w:t>
            </w:r>
          </w:p>
        </w:tc>
        <w:tc>
          <w:tcPr>
            <w:tcW w:w="6753" w:type="dxa"/>
            <w:tcBorders>
              <w:top w:val="single" w:sz="12" w:space="0" w:color="146194" w:themeColor="text2"/>
              <w:right w:val="single" w:sz="12" w:space="0" w:color="032348" w:themeColor="accent1" w:themeShade="BF"/>
            </w:tcBorders>
          </w:tcPr>
          <w:p w14:paraId="2ACC9058" w14:textId="77777777" w:rsidR="00814104" w:rsidRPr="00814104" w:rsidRDefault="00814104" w:rsidP="00814104">
            <w:pPr>
              <w:spacing w:after="160" w:line="259" w:lineRule="auto"/>
              <w:rPr>
                <w:b/>
                <w:bCs/>
                <w:lang w:val="en-NZ"/>
              </w:rPr>
            </w:pPr>
            <w:r w:rsidRPr="00814104">
              <w:rPr>
                <w:b/>
                <w:bCs/>
                <w:lang w:val="en-NZ"/>
              </w:rPr>
              <w:t xml:space="preserve">Type of intervention &amp; outcomes </w:t>
            </w:r>
          </w:p>
        </w:tc>
      </w:tr>
      <w:tr w:rsidR="00814104" w:rsidRPr="00814104" w14:paraId="31AD1D11" w14:textId="77777777" w:rsidTr="00E705FA">
        <w:tc>
          <w:tcPr>
            <w:tcW w:w="2263" w:type="dxa"/>
            <w:tcBorders>
              <w:left w:val="single" w:sz="12" w:space="0" w:color="032348" w:themeColor="accent1" w:themeShade="BF"/>
            </w:tcBorders>
          </w:tcPr>
          <w:p w14:paraId="5DED7986" w14:textId="77777777" w:rsidR="00814104" w:rsidRPr="00814104" w:rsidRDefault="00814104" w:rsidP="00814104">
            <w:pPr>
              <w:spacing w:after="160" w:line="259" w:lineRule="auto"/>
              <w:rPr>
                <w:lang w:val="en-NZ"/>
              </w:rPr>
            </w:pPr>
          </w:p>
        </w:tc>
        <w:tc>
          <w:tcPr>
            <w:tcW w:w="6753" w:type="dxa"/>
            <w:tcBorders>
              <w:bottom w:val="single" w:sz="4" w:space="0" w:color="000000" w:themeColor="text1"/>
              <w:right w:val="single" w:sz="12" w:space="0" w:color="2F5496"/>
            </w:tcBorders>
          </w:tcPr>
          <w:p w14:paraId="7A5BDFFE" w14:textId="77777777" w:rsidR="00814104" w:rsidRPr="00814104" w:rsidRDefault="00814104" w:rsidP="00814104">
            <w:pPr>
              <w:spacing w:after="160" w:line="259" w:lineRule="auto"/>
              <w:rPr>
                <w:lang w:val="en-NZ"/>
              </w:rPr>
            </w:pPr>
          </w:p>
        </w:tc>
      </w:tr>
      <w:tr w:rsidR="00814104" w:rsidRPr="00814104" w14:paraId="5FC270D3" w14:textId="77777777" w:rsidTr="00E705FA">
        <w:tc>
          <w:tcPr>
            <w:tcW w:w="2263" w:type="dxa"/>
            <w:tcBorders>
              <w:left w:val="single" w:sz="12" w:space="0" w:color="032348" w:themeColor="accent1" w:themeShade="BF"/>
            </w:tcBorders>
          </w:tcPr>
          <w:p w14:paraId="5940F083" w14:textId="77777777" w:rsidR="00814104" w:rsidRPr="00814104" w:rsidRDefault="00814104" w:rsidP="00814104">
            <w:pPr>
              <w:spacing w:after="160" w:line="259" w:lineRule="auto"/>
              <w:rPr>
                <w:lang w:val="en-NZ"/>
              </w:rPr>
            </w:pPr>
          </w:p>
        </w:tc>
        <w:tc>
          <w:tcPr>
            <w:tcW w:w="6753" w:type="dxa"/>
            <w:tcBorders>
              <w:top w:val="single" w:sz="4" w:space="0" w:color="000000" w:themeColor="text1"/>
              <w:right w:val="single" w:sz="12" w:space="0" w:color="032348" w:themeColor="accent1" w:themeShade="BF"/>
            </w:tcBorders>
          </w:tcPr>
          <w:p w14:paraId="2B57BB8A" w14:textId="77777777" w:rsidR="00814104" w:rsidRPr="00814104" w:rsidRDefault="00814104" w:rsidP="00814104">
            <w:pPr>
              <w:spacing w:after="160" w:line="259" w:lineRule="auto"/>
              <w:rPr>
                <w:lang w:val="en-NZ"/>
              </w:rPr>
            </w:pPr>
          </w:p>
        </w:tc>
      </w:tr>
      <w:tr w:rsidR="00814104" w:rsidRPr="00814104" w14:paraId="4EB565D6" w14:textId="77777777" w:rsidTr="00E705FA">
        <w:tc>
          <w:tcPr>
            <w:tcW w:w="2263" w:type="dxa"/>
            <w:tcBorders>
              <w:left w:val="single" w:sz="12" w:space="0" w:color="032348" w:themeColor="accent1" w:themeShade="BF"/>
              <w:bottom w:val="single" w:sz="12" w:space="0" w:color="146194" w:themeColor="text2"/>
            </w:tcBorders>
          </w:tcPr>
          <w:p w14:paraId="416F4ABC" w14:textId="77777777" w:rsidR="00814104" w:rsidRPr="00814104" w:rsidRDefault="00814104" w:rsidP="00814104">
            <w:pPr>
              <w:spacing w:after="160" w:line="259" w:lineRule="auto"/>
              <w:rPr>
                <w:lang w:val="en-NZ"/>
              </w:rPr>
            </w:pPr>
          </w:p>
        </w:tc>
        <w:tc>
          <w:tcPr>
            <w:tcW w:w="6753" w:type="dxa"/>
            <w:tcBorders>
              <w:bottom w:val="single" w:sz="12" w:space="0" w:color="032348" w:themeColor="accent1" w:themeShade="BF"/>
              <w:right w:val="single" w:sz="12" w:space="0" w:color="032348" w:themeColor="accent1" w:themeShade="BF"/>
            </w:tcBorders>
          </w:tcPr>
          <w:p w14:paraId="6592E057" w14:textId="77777777" w:rsidR="00814104" w:rsidRPr="00814104" w:rsidRDefault="00814104" w:rsidP="00814104">
            <w:pPr>
              <w:spacing w:after="160" w:line="259" w:lineRule="auto"/>
              <w:rPr>
                <w:lang w:val="en-NZ"/>
              </w:rPr>
            </w:pPr>
          </w:p>
        </w:tc>
      </w:tr>
    </w:tbl>
    <w:p w14:paraId="6ADB3174" w14:textId="77777777" w:rsidR="00814104" w:rsidRDefault="00814104" w:rsidP="00FD35A6"/>
    <w:p w14:paraId="216030E6" w14:textId="0308AA91" w:rsidR="00066BA9" w:rsidRDefault="00A9447C" w:rsidP="00066BA9">
      <w:pPr>
        <w:pStyle w:val="Heading1"/>
        <w:ind w:left="720"/>
      </w:pPr>
      <w:r>
        <w:t>How do you think Te Kahu Tōī, IWS can support sustainable, positive change</w:t>
      </w:r>
      <w:r w:rsidR="00CA43D8">
        <w:t>?</w:t>
      </w:r>
    </w:p>
    <w:p w14:paraId="186F74BF" w14:textId="1DF7EC17" w:rsidR="00A9447C" w:rsidRDefault="00A9447C" w:rsidP="00A9447C">
      <w:pPr>
        <w:spacing w:line="360" w:lineRule="auto"/>
        <w:ind w:left="-74"/>
        <w:rPr>
          <w:rFonts w:cs="Arial"/>
          <w:iCs/>
          <w:color w:val="595959" w:themeColor="text1" w:themeTint="A6"/>
          <w:szCs w:val="22"/>
        </w:rPr>
      </w:pPr>
      <w:r>
        <w:rPr>
          <w:rFonts w:cs="Arial"/>
          <w:iCs/>
          <w:color w:val="595959" w:themeColor="text1" w:themeTint="A6"/>
          <w:szCs w:val="22"/>
        </w:rPr>
        <w:t>Base</w:t>
      </w:r>
      <w:r w:rsidRPr="008C1BE4">
        <w:rPr>
          <w:rFonts w:cs="Arial"/>
          <w:iCs/>
          <w:color w:val="595959" w:themeColor="text1" w:themeTint="A6"/>
          <w:szCs w:val="22"/>
        </w:rPr>
        <w:t>d on your analysis</w:t>
      </w:r>
      <w:r>
        <w:rPr>
          <w:rFonts w:cs="Arial"/>
          <w:iCs/>
          <w:color w:val="595959" w:themeColor="text1" w:themeTint="A6"/>
          <w:szCs w:val="22"/>
        </w:rPr>
        <w:t xml:space="preserve">, </w:t>
      </w:r>
      <w:r w:rsidRPr="008C1BE4">
        <w:rPr>
          <w:rFonts w:cs="Arial"/>
          <w:iCs/>
          <w:color w:val="595959" w:themeColor="text1" w:themeTint="A6"/>
          <w:szCs w:val="22"/>
        </w:rPr>
        <w:t>identified areas of need,</w:t>
      </w:r>
      <w:r>
        <w:rPr>
          <w:rFonts w:cs="Arial"/>
          <w:iCs/>
          <w:color w:val="595959" w:themeColor="text1" w:themeTint="A6"/>
          <w:szCs w:val="22"/>
        </w:rPr>
        <w:t xml:space="preserve"> and intervention outcomes,</w:t>
      </w:r>
      <w:r w:rsidRPr="008C1BE4">
        <w:rPr>
          <w:rFonts w:cs="Arial"/>
          <w:iCs/>
          <w:color w:val="595959" w:themeColor="text1" w:themeTint="A6"/>
          <w:szCs w:val="22"/>
        </w:rPr>
        <w:t xml:space="preserve"> describe how the wraparound model could support this child/young person and their whānau. Be creative </w:t>
      </w:r>
      <w:r>
        <w:rPr>
          <w:rFonts w:cs="Arial"/>
          <w:iCs/>
          <w:color w:val="595959" w:themeColor="text1" w:themeTint="A6"/>
          <w:szCs w:val="22"/>
        </w:rPr>
        <w:t>and include</w:t>
      </w:r>
      <w:r w:rsidRPr="008C1BE4">
        <w:rPr>
          <w:rFonts w:cs="Arial"/>
          <w:iCs/>
          <w:color w:val="595959" w:themeColor="text1" w:themeTint="A6"/>
          <w:szCs w:val="22"/>
        </w:rPr>
        <w:t xml:space="preserve"> your ideas of intervention based on unmet need.</w:t>
      </w:r>
    </w:p>
    <w:p w14:paraId="06DE88B3" w14:textId="77777777" w:rsidR="00A9447C" w:rsidRPr="007E38DA" w:rsidRDefault="00A9447C" w:rsidP="00A9447C">
      <w:pPr>
        <w:spacing w:line="360" w:lineRule="auto"/>
        <w:ind w:left="-74"/>
        <w:rPr>
          <w:rFonts w:cs="Arial"/>
          <w:iCs/>
          <w:color w:val="032348" w:themeColor="accent1" w:themeShade="BF"/>
          <w:sz w:val="28"/>
          <w:szCs w:val="28"/>
        </w:rPr>
      </w:pPr>
    </w:p>
    <w:tbl>
      <w:tblPr>
        <w:tblStyle w:val="TableGrid"/>
        <w:tblW w:w="0" w:type="auto"/>
        <w:tblLook w:val="04A0" w:firstRow="1" w:lastRow="0" w:firstColumn="1" w:lastColumn="0" w:noHBand="0" w:noVBand="1"/>
      </w:tblPr>
      <w:tblGrid>
        <w:gridCol w:w="9016"/>
      </w:tblGrid>
      <w:tr w:rsidR="00A9447C" w14:paraId="3DB25009" w14:textId="77777777" w:rsidTr="00E705FA">
        <w:tc>
          <w:tcPr>
            <w:tcW w:w="9016"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222EEF2E" w14:textId="77777777" w:rsidR="00A9447C" w:rsidRPr="001906A8" w:rsidRDefault="00A9447C" w:rsidP="00E705FA"/>
          <w:p w14:paraId="7D9A7B5E" w14:textId="77777777" w:rsidR="00A9447C" w:rsidRDefault="00A9447C" w:rsidP="00E705FA"/>
          <w:p w14:paraId="2A7BC62D" w14:textId="77777777" w:rsidR="00A9447C" w:rsidRDefault="00A9447C" w:rsidP="00E705FA"/>
          <w:p w14:paraId="696E7E18" w14:textId="77777777" w:rsidR="00A9447C" w:rsidRPr="001906A8" w:rsidRDefault="00A9447C" w:rsidP="00E705FA"/>
          <w:p w14:paraId="4EE83F13" w14:textId="77777777" w:rsidR="00A9447C" w:rsidRPr="001906A8" w:rsidRDefault="00A9447C" w:rsidP="00E705FA"/>
          <w:p w14:paraId="3EC8AC5F" w14:textId="77777777" w:rsidR="00A9447C" w:rsidRPr="001906A8" w:rsidRDefault="00A9447C" w:rsidP="00E705FA"/>
          <w:p w14:paraId="338984A4" w14:textId="77777777" w:rsidR="00A9447C" w:rsidRDefault="00A9447C" w:rsidP="00E705FA">
            <w:pPr>
              <w:pStyle w:val="BodyText"/>
              <w:rPr>
                <w:rFonts w:cs="Arial"/>
                <w:color w:val="032348" w:themeColor="accent1" w:themeShade="BF"/>
                <w:sz w:val="28"/>
                <w:szCs w:val="28"/>
                <w:lang w:eastAsia="en-US"/>
              </w:rPr>
            </w:pPr>
          </w:p>
        </w:tc>
      </w:tr>
    </w:tbl>
    <w:p w14:paraId="2FE9910F" w14:textId="77777777" w:rsidR="00B909BE" w:rsidRPr="00814104" w:rsidRDefault="00B909BE" w:rsidP="00FD35A6"/>
    <w:sectPr w:rsidR="00B909BE" w:rsidRPr="00814104" w:rsidSect="00E3286D">
      <w:headerReference w:type="even" r:id="rId17"/>
      <w:headerReference w:type="default" r:id="rId18"/>
      <w:footerReference w:type="even" r:id="rId19"/>
      <w:footerReference w:type="default" r:id="rId20"/>
      <w:headerReference w:type="first" r:id="rId21"/>
      <w:footerReference w:type="first" r:id="rId22"/>
      <w:pgSz w:w="12240" w:h="15840"/>
      <w:pgMar w:top="360"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F401" w14:textId="77777777" w:rsidR="003944C8" w:rsidRDefault="003944C8" w:rsidP="001A0130">
      <w:pPr>
        <w:spacing w:after="0" w:line="240" w:lineRule="auto"/>
      </w:pPr>
      <w:r>
        <w:separator/>
      </w:r>
    </w:p>
  </w:endnote>
  <w:endnote w:type="continuationSeparator" w:id="0">
    <w:p w14:paraId="75135C20" w14:textId="77777777" w:rsidR="003944C8" w:rsidRDefault="003944C8" w:rsidP="001A0130">
      <w:pPr>
        <w:spacing w:after="0" w:line="240" w:lineRule="auto"/>
      </w:pPr>
      <w:r>
        <w:continuationSeparator/>
      </w:r>
    </w:p>
  </w:endnote>
  <w:endnote w:type="continuationNotice" w:id="1">
    <w:p w14:paraId="6FFB90BA" w14:textId="77777777" w:rsidR="003944C8" w:rsidRDefault="00394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9E62" w14:textId="4E3637D1" w:rsidR="00820E0C" w:rsidRDefault="00C04AAC">
    <w:pPr>
      <w:pStyle w:val="Footer"/>
    </w:pPr>
    <w:r>
      <w:rPr>
        <w:noProof/>
      </w:rPr>
      <mc:AlternateContent>
        <mc:Choice Requires="wps">
          <w:drawing>
            <wp:anchor distT="0" distB="0" distL="0" distR="0" simplePos="0" relativeHeight="251669505" behindDoc="0" locked="0" layoutInCell="1" allowOverlap="1" wp14:anchorId="110829B1" wp14:editId="79C225D3">
              <wp:simplePos x="635" y="635"/>
              <wp:positionH relativeFrom="page">
                <wp:align>center</wp:align>
              </wp:positionH>
              <wp:positionV relativeFrom="page">
                <wp:align>bottom</wp:align>
              </wp:positionV>
              <wp:extent cx="2002155" cy="368935"/>
              <wp:effectExtent l="0" t="0" r="17145" b="0"/>
              <wp:wrapNone/>
              <wp:docPr id="816690852" name="Text Box 11"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68935"/>
                      </a:xfrm>
                      <a:prstGeom prst="rect">
                        <a:avLst/>
                      </a:prstGeom>
                      <a:noFill/>
                      <a:ln>
                        <a:noFill/>
                      </a:ln>
                    </wps:spPr>
                    <wps:txbx>
                      <w:txbxContent>
                        <w:p w14:paraId="46CFD280" w14:textId="2DCB5557"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0829B1" id="_x0000_t202" coordsize="21600,21600" o:spt="202" path="m,l,21600r21600,l21600,xe">
              <v:stroke joinstyle="miter"/>
              <v:path gradientshapeok="t" o:connecttype="rect"/>
            </v:shapetype>
            <v:shape id="Text Box 11" o:spid="_x0000_s1029" type="#_x0000_t202" alt="[IN-CONFIDENCE - RELEASE EXTERNAL]" style="position:absolute;left:0;text-align:left;margin-left:0;margin-top:0;width:157.65pt;height:29.0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" filled="f" stroked="f">
              <v:fill o:detectmouseclick="t"/>
              <v:textbox style="mso-fit-shape-to-text:t" inset="0,0,0,15pt">
                <w:txbxContent>
                  <w:p w14:paraId="46CFD280" w14:textId="2DCB5557"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2758D" w14:textId="222FC68C" w:rsidR="00820E0C" w:rsidRDefault="00C04AAC">
    <w:pPr>
      <w:pStyle w:val="Footer"/>
    </w:pPr>
    <w:r>
      <w:rPr>
        <w:noProof/>
      </w:rPr>
      <mc:AlternateContent>
        <mc:Choice Requires="wps">
          <w:drawing>
            <wp:anchor distT="0" distB="0" distL="0" distR="0" simplePos="0" relativeHeight="251670529" behindDoc="0" locked="0" layoutInCell="1" allowOverlap="1" wp14:anchorId="1DE0BA3C" wp14:editId="33F16B4C">
              <wp:simplePos x="457200" y="9677400"/>
              <wp:positionH relativeFrom="page">
                <wp:align>center</wp:align>
              </wp:positionH>
              <wp:positionV relativeFrom="page">
                <wp:align>bottom</wp:align>
              </wp:positionV>
              <wp:extent cx="2002155" cy="368935"/>
              <wp:effectExtent l="0" t="0" r="17145" b="0"/>
              <wp:wrapNone/>
              <wp:docPr id="1659075184" name="Text Box 12"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68935"/>
                      </a:xfrm>
                      <a:prstGeom prst="rect">
                        <a:avLst/>
                      </a:prstGeom>
                      <a:noFill/>
                      <a:ln>
                        <a:noFill/>
                      </a:ln>
                    </wps:spPr>
                    <wps:txbx>
                      <w:txbxContent>
                        <w:p w14:paraId="5083D4C5" w14:textId="6C867A2E"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0BA3C" id="_x0000_t202" coordsize="21600,21600" o:spt="202" path="m,l,21600r21600,l21600,xe">
              <v:stroke joinstyle="miter"/>
              <v:path gradientshapeok="t" o:connecttype="rect"/>
            </v:shapetype>
            <v:shape id="Text Box 12" o:spid="_x0000_s1030" type="#_x0000_t202" alt="[IN-CONFIDENCE - RELEASE EXTERNAL]" style="position:absolute;left:0;text-align:left;margin-left:0;margin-top:0;width:157.65pt;height:29.05pt;z-index:2516705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" filled="f" stroked="f">
              <v:fill o:detectmouseclick="t"/>
              <v:textbox style="mso-fit-shape-to-text:t" inset="0,0,0,15pt">
                <w:txbxContent>
                  <w:p w14:paraId="5083D4C5" w14:textId="6C867A2E"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80F2" w14:textId="632AC85E" w:rsidR="00820E0C" w:rsidRDefault="00C04AAC">
    <w:pPr>
      <w:pStyle w:val="Footer"/>
    </w:pPr>
    <w:r>
      <w:rPr>
        <w:noProof/>
      </w:rPr>
      <mc:AlternateContent>
        <mc:Choice Requires="wps">
          <w:drawing>
            <wp:anchor distT="0" distB="0" distL="0" distR="0" simplePos="0" relativeHeight="251668481" behindDoc="0" locked="0" layoutInCell="1" allowOverlap="1" wp14:anchorId="7B55A459" wp14:editId="7B813A93">
              <wp:simplePos x="635" y="635"/>
              <wp:positionH relativeFrom="page">
                <wp:align>center</wp:align>
              </wp:positionH>
              <wp:positionV relativeFrom="page">
                <wp:align>bottom</wp:align>
              </wp:positionV>
              <wp:extent cx="2002155" cy="368935"/>
              <wp:effectExtent l="0" t="0" r="17145" b="0"/>
              <wp:wrapNone/>
              <wp:docPr id="1823642797" name="Text Box 10"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68935"/>
                      </a:xfrm>
                      <a:prstGeom prst="rect">
                        <a:avLst/>
                      </a:prstGeom>
                      <a:noFill/>
                      <a:ln>
                        <a:noFill/>
                      </a:ln>
                    </wps:spPr>
                    <wps:txbx>
                      <w:txbxContent>
                        <w:p w14:paraId="4763EB8D" w14:textId="5F506CDE"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55A459" id="_x0000_t202" coordsize="21600,21600" o:spt="202" path="m,l,21600r21600,l21600,xe">
              <v:stroke joinstyle="miter"/>
              <v:path gradientshapeok="t" o:connecttype="rect"/>
            </v:shapetype>
            <v:shape id="Text Box 10" o:spid="_x0000_s1032" type="#_x0000_t202" alt="[IN-CONFIDENCE - RELEASE EXTERNAL]" style="position:absolute;left:0;text-align:left;margin-left:0;margin-top:0;width:157.65pt;height:29.05pt;z-index:2516684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" filled="f" stroked="f">
              <v:fill o:detectmouseclick="t"/>
              <v:textbox style="mso-fit-shape-to-text:t" inset="0,0,0,15pt">
                <w:txbxContent>
                  <w:p w14:paraId="4763EB8D" w14:textId="5F506CDE"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C1FA" w14:textId="77777777" w:rsidR="003944C8" w:rsidRDefault="003944C8" w:rsidP="001A0130">
      <w:pPr>
        <w:spacing w:after="0" w:line="240" w:lineRule="auto"/>
      </w:pPr>
      <w:r>
        <w:separator/>
      </w:r>
    </w:p>
  </w:footnote>
  <w:footnote w:type="continuationSeparator" w:id="0">
    <w:p w14:paraId="63A5EFE5" w14:textId="77777777" w:rsidR="003944C8" w:rsidRDefault="003944C8" w:rsidP="001A0130">
      <w:pPr>
        <w:spacing w:after="0" w:line="240" w:lineRule="auto"/>
      </w:pPr>
      <w:r>
        <w:continuationSeparator/>
      </w:r>
    </w:p>
  </w:footnote>
  <w:footnote w:type="continuationNotice" w:id="1">
    <w:p w14:paraId="0EFD202A" w14:textId="77777777" w:rsidR="003944C8" w:rsidRDefault="00394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AB49" w14:textId="2B76F5DE" w:rsidR="00820E0C" w:rsidRDefault="00C04AAC">
    <w:pPr>
      <w:pStyle w:val="Header"/>
    </w:pPr>
    <w:r>
      <w:rPr>
        <w:noProof/>
      </w:rPr>
      <mc:AlternateContent>
        <mc:Choice Requires="wps">
          <w:drawing>
            <wp:anchor distT="0" distB="0" distL="0" distR="0" simplePos="0" relativeHeight="251666433" behindDoc="0" locked="0" layoutInCell="1" allowOverlap="1" wp14:anchorId="0DC313BA" wp14:editId="090B0CEC">
              <wp:simplePos x="635" y="635"/>
              <wp:positionH relativeFrom="page">
                <wp:align>center</wp:align>
              </wp:positionH>
              <wp:positionV relativeFrom="page">
                <wp:align>top</wp:align>
              </wp:positionV>
              <wp:extent cx="2002155" cy="368935"/>
              <wp:effectExtent l="0" t="0" r="17145" b="12065"/>
              <wp:wrapNone/>
              <wp:docPr id="1158857362" name="Text Box 8"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68935"/>
                      </a:xfrm>
                      <a:prstGeom prst="rect">
                        <a:avLst/>
                      </a:prstGeom>
                      <a:noFill/>
                      <a:ln>
                        <a:noFill/>
                      </a:ln>
                    </wps:spPr>
                    <wps:txbx>
                      <w:txbxContent>
                        <w:p w14:paraId="005B9E30" w14:textId="55D05135"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313BA" id="_x0000_t202" coordsize="21600,21600" o:spt="202" path="m,l,21600r21600,l21600,xe">
              <v:stroke joinstyle="miter"/>
              <v:path gradientshapeok="t" o:connecttype="rect"/>
            </v:shapetype>
            <v:shape id="Text Box 8" o:spid="_x0000_s1027" type="#_x0000_t202" alt="[IN-CONFIDENCE - RELEASE EXTERNAL]" style="position:absolute;left:0;text-align:left;margin-left:0;margin-top:0;width:157.65pt;height:29.0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" filled="f" stroked="f">
              <v:fill o:detectmouseclick="t"/>
              <v:textbox style="mso-fit-shape-to-text:t" inset="0,15pt,0,0">
                <w:txbxContent>
                  <w:p w14:paraId="005B9E30" w14:textId="55D05135"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6DE9D" w14:textId="54A4D643" w:rsidR="001A0130" w:rsidRDefault="00C04AAC">
    <w:pPr>
      <w:pStyle w:val="Header"/>
    </w:pPr>
    <w:r>
      <w:rPr>
        <w:noProof/>
        <w:lang w:val="mi-NZ"/>
      </w:rPr>
      <mc:AlternateContent>
        <mc:Choice Requires="wps">
          <w:drawing>
            <wp:anchor distT="0" distB="0" distL="0" distR="0" simplePos="0" relativeHeight="251667457" behindDoc="0" locked="0" layoutInCell="1" allowOverlap="1" wp14:anchorId="52BCA21A" wp14:editId="4925E888">
              <wp:simplePos x="457200" y="228600"/>
              <wp:positionH relativeFrom="page">
                <wp:align>center</wp:align>
              </wp:positionH>
              <wp:positionV relativeFrom="page">
                <wp:align>top</wp:align>
              </wp:positionV>
              <wp:extent cx="2002155" cy="368935"/>
              <wp:effectExtent l="0" t="0" r="17145" b="12065"/>
              <wp:wrapNone/>
              <wp:docPr id="1558237311" name="Text Box 9"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68935"/>
                      </a:xfrm>
                      <a:prstGeom prst="rect">
                        <a:avLst/>
                      </a:prstGeom>
                      <a:noFill/>
                      <a:ln>
                        <a:noFill/>
                      </a:ln>
                    </wps:spPr>
                    <wps:txbx>
                      <w:txbxContent>
                        <w:p w14:paraId="07B76F1B" w14:textId="232E064C"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CA21A" id="_x0000_t202" coordsize="21600,21600" o:spt="202" path="m,l,21600r21600,l21600,xe">
              <v:stroke joinstyle="miter"/>
              <v:path gradientshapeok="t" o:connecttype="rect"/>
            </v:shapetype>
            <v:shape id="Text Box 9" o:spid="_x0000_s1028" type="#_x0000_t202" alt="[IN-CONFIDENCE - RELEASE EXTERNAL]" style="position:absolute;left:0;text-align:left;margin-left:0;margin-top:0;width:157.65pt;height:29.05pt;z-index:2516674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" filled="f" stroked="f">
              <v:fill o:detectmouseclick="t"/>
              <v:textbox style="mso-fit-shape-to-text:t" inset="0,15pt,0,0">
                <w:txbxContent>
                  <w:p w14:paraId="07B76F1B" w14:textId="232E064C"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v:textbox>
              <w10:wrap anchorx="page" anchory="page"/>
            </v:shape>
          </w:pict>
        </mc:Fallback>
      </mc:AlternateContent>
    </w:r>
    <w:r w:rsidR="00F5135F" w:rsidRPr="009960CF">
      <w:rPr>
        <w:noProof/>
        <w:lang w:val="mi-NZ"/>
      </w:rPr>
      <w:drawing>
        <wp:anchor distT="0" distB="0" distL="114300" distR="114300" simplePos="0" relativeHeight="251658241" behindDoc="0" locked="0" layoutInCell="1" allowOverlap="1" wp14:anchorId="7A46E1B5" wp14:editId="3FC87AA8">
          <wp:simplePos x="0" y="0"/>
          <wp:positionH relativeFrom="margin">
            <wp:posOffset>5200650</wp:posOffset>
          </wp:positionH>
          <wp:positionV relativeFrom="margin">
            <wp:posOffset>-152400</wp:posOffset>
          </wp:positionV>
          <wp:extent cx="1209675" cy="352425"/>
          <wp:effectExtent l="0" t="0" r="9525" b="9525"/>
          <wp:wrapNone/>
          <wp:docPr id="463390108" name="Picture 46339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52425"/>
                  </a:xfrm>
                  <a:prstGeom prst="rect">
                    <a:avLst/>
                  </a:prstGeom>
                  <a:noFill/>
                  <a:ln>
                    <a:noFill/>
                  </a:ln>
                </pic:spPr>
              </pic:pic>
            </a:graphicData>
          </a:graphic>
        </wp:anchor>
      </w:drawing>
    </w:r>
    <w:r w:rsidR="002C452F">
      <w:rPr>
        <w:noProof/>
      </w:rPr>
      <w:drawing>
        <wp:anchor distT="0" distB="0" distL="114300" distR="114300" simplePos="0" relativeHeight="251658240" behindDoc="0" locked="0" layoutInCell="1" allowOverlap="1" wp14:anchorId="4E056C3C" wp14:editId="4116150F">
          <wp:simplePos x="0" y="0"/>
          <wp:positionH relativeFrom="margin">
            <wp:posOffset>0</wp:posOffset>
          </wp:positionH>
          <wp:positionV relativeFrom="page">
            <wp:posOffset>228600</wp:posOffset>
          </wp:positionV>
          <wp:extent cx="673554" cy="428625"/>
          <wp:effectExtent l="0" t="0" r="0" b="0"/>
          <wp:wrapNone/>
          <wp:docPr id="1841899946" name="Picture 1841899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02" cy="43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35F">
      <w:tab/>
    </w:r>
    <w:r w:rsidR="00F5135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6D5E" w14:textId="0410B9B7" w:rsidR="00820E0C" w:rsidRDefault="00C04AAC">
    <w:pPr>
      <w:pStyle w:val="Header"/>
    </w:pPr>
    <w:r>
      <w:rPr>
        <w:noProof/>
      </w:rPr>
      <mc:AlternateContent>
        <mc:Choice Requires="wps">
          <w:drawing>
            <wp:anchor distT="0" distB="0" distL="0" distR="0" simplePos="0" relativeHeight="251665409" behindDoc="0" locked="0" layoutInCell="1" allowOverlap="1" wp14:anchorId="10B1417A" wp14:editId="1D92AD22">
              <wp:simplePos x="635" y="635"/>
              <wp:positionH relativeFrom="page">
                <wp:align>center</wp:align>
              </wp:positionH>
              <wp:positionV relativeFrom="page">
                <wp:align>top</wp:align>
              </wp:positionV>
              <wp:extent cx="2002155" cy="368935"/>
              <wp:effectExtent l="0" t="0" r="17145" b="12065"/>
              <wp:wrapNone/>
              <wp:docPr id="524401305" name="Text Box 7"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68935"/>
                      </a:xfrm>
                      <a:prstGeom prst="rect">
                        <a:avLst/>
                      </a:prstGeom>
                      <a:noFill/>
                      <a:ln>
                        <a:noFill/>
                      </a:ln>
                    </wps:spPr>
                    <wps:txbx>
                      <w:txbxContent>
                        <w:p w14:paraId="091096AB" w14:textId="5C70D7BD"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1417A" id="_x0000_t202" coordsize="21600,21600" o:spt="202" path="m,l,21600r21600,l21600,xe">
              <v:stroke joinstyle="miter"/>
              <v:path gradientshapeok="t" o:connecttype="rect"/>
            </v:shapetype>
            <v:shape id="Text Box 7" o:spid="_x0000_s1031" type="#_x0000_t202" alt="[IN-CONFIDENCE - RELEASE EXTERNAL]" style="position:absolute;left:0;text-align:left;margin-left:0;margin-top:0;width:157.65pt;height:29.05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" filled="f" stroked="f">
              <v:fill o:detectmouseclick="t"/>
              <v:textbox style="mso-fit-shape-to-text:t" inset="0,15pt,0,0">
                <w:txbxContent>
                  <w:p w14:paraId="091096AB" w14:textId="5C70D7BD" w:rsidR="00C04AAC" w:rsidRPr="00C04AAC" w:rsidRDefault="00C04AAC" w:rsidP="00C04AAC">
                    <w:pPr>
                      <w:spacing w:after="0"/>
                      <w:rPr>
                        <w:rFonts w:ascii="Calibri" w:eastAsia="Calibri" w:hAnsi="Calibri" w:cs="Calibri"/>
                        <w:noProof/>
                        <w:color w:val="000000"/>
                      </w:rPr>
                    </w:pPr>
                    <w:r w:rsidRPr="00C04AAC">
                      <w:rPr>
                        <w:rFonts w:ascii="Calibri" w:eastAsia="Calibri" w:hAnsi="Calibri" w:cs="Calibri"/>
                        <w:noProof/>
                        <w:color w:val="000000"/>
                      </w:rPr>
                      <w:t>[IN-CONFIDENCE - RELEASE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5B83"/>
    <w:multiLevelType w:val="hybridMultilevel"/>
    <w:tmpl w:val="11A2DDF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 w15:restartNumberingAfterBreak="0">
    <w:nsid w:val="16AD239D"/>
    <w:multiLevelType w:val="hybridMultilevel"/>
    <w:tmpl w:val="CAC6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B85976"/>
    <w:multiLevelType w:val="hybridMultilevel"/>
    <w:tmpl w:val="2E24A2F8"/>
    <w:lvl w:ilvl="0" w:tplc="3B2213AC">
      <w:start w:val="1"/>
      <w:numFmt w:val="lowerLetter"/>
      <w:lvlText w:val="%1."/>
      <w:lvlJc w:val="left"/>
      <w:pPr>
        <w:ind w:left="1080" w:hanging="360"/>
      </w:pPr>
      <w:rPr>
        <w:rFonts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1F1B0D89"/>
    <w:multiLevelType w:val="hybridMultilevel"/>
    <w:tmpl w:val="002AB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FB793A"/>
    <w:multiLevelType w:val="hybridMultilevel"/>
    <w:tmpl w:val="79E0199C"/>
    <w:lvl w:ilvl="0" w:tplc="7C36AE8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6" w15:restartNumberingAfterBreak="0">
    <w:nsid w:val="685834D6"/>
    <w:multiLevelType w:val="hybridMultilevel"/>
    <w:tmpl w:val="4D981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C775E2F"/>
    <w:multiLevelType w:val="hybridMultilevel"/>
    <w:tmpl w:val="F02A1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35C6B8B"/>
    <w:multiLevelType w:val="hybridMultilevel"/>
    <w:tmpl w:val="176040A8"/>
    <w:lvl w:ilvl="0" w:tplc="C0D68862">
      <w:start w:val="1"/>
      <w:numFmt w:val="decimal"/>
      <w:lvlText w:val="%1."/>
      <w:lvlJc w:val="left"/>
      <w:pPr>
        <w:ind w:left="720" w:hanging="360"/>
      </w:pPr>
      <w:rPr>
        <w:rFonts w:hint="default"/>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353845953">
    <w:abstractNumId w:val="9"/>
  </w:num>
  <w:num w:numId="2" w16cid:durableId="790710114">
    <w:abstractNumId w:val="5"/>
  </w:num>
  <w:num w:numId="3" w16cid:durableId="1898012887">
    <w:abstractNumId w:val="6"/>
  </w:num>
  <w:num w:numId="4" w16cid:durableId="1489708457">
    <w:abstractNumId w:val="0"/>
  </w:num>
  <w:num w:numId="5" w16cid:durableId="1253316176">
    <w:abstractNumId w:val="8"/>
  </w:num>
  <w:num w:numId="6" w16cid:durableId="1023164245">
    <w:abstractNumId w:val="7"/>
  </w:num>
  <w:num w:numId="7" w16cid:durableId="495147100">
    <w:abstractNumId w:val="1"/>
  </w:num>
  <w:num w:numId="8" w16cid:durableId="82799456">
    <w:abstractNumId w:val="3"/>
  </w:num>
  <w:num w:numId="9" w16cid:durableId="1745568643">
    <w:abstractNumId w:val="4"/>
  </w:num>
  <w:num w:numId="10" w16cid:durableId="8880789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6221A5"/>
    <w:rsid w:val="00001E78"/>
    <w:rsid w:val="00035C1C"/>
    <w:rsid w:val="00047FCF"/>
    <w:rsid w:val="00057953"/>
    <w:rsid w:val="00057A48"/>
    <w:rsid w:val="0006141C"/>
    <w:rsid w:val="0006203B"/>
    <w:rsid w:val="00066BA9"/>
    <w:rsid w:val="00090860"/>
    <w:rsid w:val="000A18CC"/>
    <w:rsid w:val="000A2314"/>
    <w:rsid w:val="000A414C"/>
    <w:rsid w:val="000B31BB"/>
    <w:rsid w:val="000B4F49"/>
    <w:rsid w:val="000C45DA"/>
    <w:rsid w:val="000F4ACB"/>
    <w:rsid w:val="00113292"/>
    <w:rsid w:val="001208B4"/>
    <w:rsid w:val="001472FF"/>
    <w:rsid w:val="00154FFB"/>
    <w:rsid w:val="0016296C"/>
    <w:rsid w:val="001638FA"/>
    <w:rsid w:val="001767E4"/>
    <w:rsid w:val="001918D2"/>
    <w:rsid w:val="001A0130"/>
    <w:rsid w:val="001A5348"/>
    <w:rsid w:val="001B2F2E"/>
    <w:rsid w:val="001C38BF"/>
    <w:rsid w:val="001F0199"/>
    <w:rsid w:val="001F02AD"/>
    <w:rsid w:val="001F2E2C"/>
    <w:rsid w:val="001F468E"/>
    <w:rsid w:val="00202E3F"/>
    <w:rsid w:val="002158B2"/>
    <w:rsid w:val="00220E0B"/>
    <w:rsid w:val="00220F50"/>
    <w:rsid w:val="00232876"/>
    <w:rsid w:val="00261790"/>
    <w:rsid w:val="00267116"/>
    <w:rsid w:val="002724B9"/>
    <w:rsid w:val="00282C3F"/>
    <w:rsid w:val="00294A8E"/>
    <w:rsid w:val="002A51C6"/>
    <w:rsid w:val="002C452F"/>
    <w:rsid w:val="002F58E0"/>
    <w:rsid w:val="00300C4A"/>
    <w:rsid w:val="00305878"/>
    <w:rsid w:val="00331663"/>
    <w:rsid w:val="00336E08"/>
    <w:rsid w:val="003401F3"/>
    <w:rsid w:val="00342EE5"/>
    <w:rsid w:val="003513EB"/>
    <w:rsid w:val="00351DCC"/>
    <w:rsid w:val="00352FB4"/>
    <w:rsid w:val="00353AB6"/>
    <w:rsid w:val="00355DEE"/>
    <w:rsid w:val="00360A4B"/>
    <w:rsid w:val="00391C96"/>
    <w:rsid w:val="00392E15"/>
    <w:rsid w:val="003944C8"/>
    <w:rsid w:val="003B49EC"/>
    <w:rsid w:val="003D55FB"/>
    <w:rsid w:val="003D68A0"/>
    <w:rsid w:val="003E4A37"/>
    <w:rsid w:val="003E5E5B"/>
    <w:rsid w:val="00402433"/>
    <w:rsid w:val="0040341C"/>
    <w:rsid w:val="00416693"/>
    <w:rsid w:val="00424EA2"/>
    <w:rsid w:val="00466128"/>
    <w:rsid w:val="00471792"/>
    <w:rsid w:val="00473341"/>
    <w:rsid w:val="0047524F"/>
    <w:rsid w:val="004A0278"/>
    <w:rsid w:val="004B47A9"/>
    <w:rsid w:val="004C6121"/>
    <w:rsid w:val="004D3CAB"/>
    <w:rsid w:val="004D62A7"/>
    <w:rsid w:val="004E77C4"/>
    <w:rsid w:val="004F0368"/>
    <w:rsid w:val="00501303"/>
    <w:rsid w:val="00506031"/>
    <w:rsid w:val="00510106"/>
    <w:rsid w:val="005205ED"/>
    <w:rsid w:val="00523119"/>
    <w:rsid w:val="005239EA"/>
    <w:rsid w:val="005306A2"/>
    <w:rsid w:val="00535130"/>
    <w:rsid w:val="005862F9"/>
    <w:rsid w:val="005A20B8"/>
    <w:rsid w:val="005A3F1B"/>
    <w:rsid w:val="005C5037"/>
    <w:rsid w:val="005C5FBA"/>
    <w:rsid w:val="005C66D0"/>
    <w:rsid w:val="005D7B31"/>
    <w:rsid w:val="005E2B59"/>
    <w:rsid w:val="005E6FA8"/>
    <w:rsid w:val="006153A5"/>
    <w:rsid w:val="006221A5"/>
    <w:rsid w:val="00623F49"/>
    <w:rsid w:val="00626241"/>
    <w:rsid w:val="00661533"/>
    <w:rsid w:val="006642A2"/>
    <w:rsid w:val="006662D2"/>
    <w:rsid w:val="00666B33"/>
    <w:rsid w:val="00674310"/>
    <w:rsid w:val="00680073"/>
    <w:rsid w:val="00682871"/>
    <w:rsid w:val="00684A51"/>
    <w:rsid w:val="0068785B"/>
    <w:rsid w:val="00687CFB"/>
    <w:rsid w:val="00696B6E"/>
    <w:rsid w:val="006A2A5F"/>
    <w:rsid w:val="006A5F0E"/>
    <w:rsid w:val="006B5DBE"/>
    <w:rsid w:val="006C28FD"/>
    <w:rsid w:val="006C4315"/>
    <w:rsid w:val="006C4C97"/>
    <w:rsid w:val="006D0829"/>
    <w:rsid w:val="006D3280"/>
    <w:rsid w:val="006F27A4"/>
    <w:rsid w:val="00711F9C"/>
    <w:rsid w:val="00713E71"/>
    <w:rsid w:val="007441F5"/>
    <w:rsid w:val="0075060B"/>
    <w:rsid w:val="00767F80"/>
    <w:rsid w:val="007718C6"/>
    <w:rsid w:val="007764FD"/>
    <w:rsid w:val="00796289"/>
    <w:rsid w:val="007A749C"/>
    <w:rsid w:val="007A7AD6"/>
    <w:rsid w:val="007B53E3"/>
    <w:rsid w:val="007B61B4"/>
    <w:rsid w:val="007D7E89"/>
    <w:rsid w:val="007E3AE9"/>
    <w:rsid w:val="007E599D"/>
    <w:rsid w:val="007F30A6"/>
    <w:rsid w:val="008045C5"/>
    <w:rsid w:val="00814104"/>
    <w:rsid w:val="00820E0C"/>
    <w:rsid w:val="00835F7E"/>
    <w:rsid w:val="0084374B"/>
    <w:rsid w:val="00856F71"/>
    <w:rsid w:val="008614C2"/>
    <w:rsid w:val="00866BB6"/>
    <w:rsid w:val="00872D54"/>
    <w:rsid w:val="00876E81"/>
    <w:rsid w:val="008829F4"/>
    <w:rsid w:val="00887C3C"/>
    <w:rsid w:val="008B52EC"/>
    <w:rsid w:val="008C7232"/>
    <w:rsid w:val="008D5F80"/>
    <w:rsid w:val="008E37B7"/>
    <w:rsid w:val="008F0C63"/>
    <w:rsid w:val="008F75A5"/>
    <w:rsid w:val="00906266"/>
    <w:rsid w:val="009131D0"/>
    <w:rsid w:val="009142DA"/>
    <w:rsid w:val="00917466"/>
    <w:rsid w:val="00927E08"/>
    <w:rsid w:val="0094350D"/>
    <w:rsid w:val="0096483D"/>
    <w:rsid w:val="00972C90"/>
    <w:rsid w:val="0099228E"/>
    <w:rsid w:val="009D527A"/>
    <w:rsid w:val="009E70CA"/>
    <w:rsid w:val="009F3798"/>
    <w:rsid w:val="009F37A2"/>
    <w:rsid w:val="009F637A"/>
    <w:rsid w:val="00A31BC5"/>
    <w:rsid w:val="00A35A23"/>
    <w:rsid w:val="00A40B01"/>
    <w:rsid w:val="00A415DF"/>
    <w:rsid w:val="00A720C7"/>
    <w:rsid w:val="00A8173C"/>
    <w:rsid w:val="00A8386B"/>
    <w:rsid w:val="00A91EA7"/>
    <w:rsid w:val="00A9447C"/>
    <w:rsid w:val="00AA7878"/>
    <w:rsid w:val="00AB4A22"/>
    <w:rsid w:val="00AC1DAF"/>
    <w:rsid w:val="00AD4A6F"/>
    <w:rsid w:val="00AE1165"/>
    <w:rsid w:val="00B02D95"/>
    <w:rsid w:val="00B06848"/>
    <w:rsid w:val="00B121FC"/>
    <w:rsid w:val="00B210EB"/>
    <w:rsid w:val="00B27E99"/>
    <w:rsid w:val="00B30FDD"/>
    <w:rsid w:val="00B61044"/>
    <w:rsid w:val="00B734BD"/>
    <w:rsid w:val="00B87622"/>
    <w:rsid w:val="00B909BE"/>
    <w:rsid w:val="00BA66C3"/>
    <w:rsid w:val="00BB3D9F"/>
    <w:rsid w:val="00BF3166"/>
    <w:rsid w:val="00BF7520"/>
    <w:rsid w:val="00C04AAC"/>
    <w:rsid w:val="00C07107"/>
    <w:rsid w:val="00C117B6"/>
    <w:rsid w:val="00C250E5"/>
    <w:rsid w:val="00C35E55"/>
    <w:rsid w:val="00C41A90"/>
    <w:rsid w:val="00C42DE8"/>
    <w:rsid w:val="00C57AF1"/>
    <w:rsid w:val="00C66353"/>
    <w:rsid w:val="00C8196D"/>
    <w:rsid w:val="00C85D4E"/>
    <w:rsid w:val="00CA43D8"/>
    <w:rsid w:val="00CB16D2"/>
    <w:rsid w:val="00CB7283"/>
    <w:rsid w:val="00CC3BF4"/>
    <w:rsid w:val="00CC6551"/>
    <w:rsid w:val="00CC7004"/>
    <w:rsid w:val="00CD05DC"/>
    <w:rsid w:val="00CD5B0D"/>
    <w:rsid w:val="00CE0D6A"/>
    <w:rsid w:val="00CE55AF"/>
    <w:rsid w:val="00CF0DE9"/>
    <w:rsid w:val="00CF3584"/>
    <w:rsid w:val="00D37038"/>
    <w:rsid w:val="00D462F7"/>
    <w:rsid w:val="00D545B5"/>
    <w:rsid w:val="00D55C95"/>
    <w:rsid w:val="00D60885"/>
    <w:rsid w:val="00D656D3"/>
    <w:rsid w:val="00D81C25"/>
    <w:rsid w:val="00D9262A"/>
    <w:rsid w:val="00D947FB"/>
    <w:rsid w:val="00DA6525"/>
    <w:rsid w:val="00DA682C"/>
    <w:rsid w:val="00DB2BCF"/>
    <w:rsid w:val="00DB3723"/>
    <w:rsid w:val="00DB7C9B"/>
    <w:rsid w:val="00DC1831"/>
    <w:rsid w:val="00DE0177"/>
    <w:rsid w:val="00DE1415"/>
    <w:rsid w:val="00E12B9F"/>
    <w:rsid w:val="00E26FCE"/>
    <w:rsid w:val="00E310A3"/>
    <w:rsid w:val="00E3286D"/>
    <w:rsid w:val="00E413DD"/>
    <w:rsid w:val="00E45929"/>
    <w:rsid w:val="00E57611"/>
    <w:rsid w:val="00E61016"/>
    <w:rsid w:val="00E63B3F"/>
    <w:rsid w:val="00E8526F"/>
    <w:rsid w:val="00EA2070"/>
    <w:rsid w:val="00EA5EC9"/>
    <w:rsid w:val="00EB1B3C"/>
    <w:rsid w:val="00EB2EF9"/>
    <w:rsid w:val="00EB5B7A"/>
    <w:rsid w:val="00EE023D"/>
    <w:rsid w:val="00EE43BC"/>
    <w:rsid w:val="00EF5B93"/>
    <w:rsid w:val="00F073F1"/>
    <w:rsid w:val="00F07D49"/>
    <w:rsid w:val="00F22ED7"/>
    <w:rsid w:val="00F25B05"/>
    <w:rsid w:val="00F40180"/>
    <w:rsid w:val="00F42557"/>
    <w:rsid w:val="00F5135F"/>
    <w:rsid w:val="00F51C5B"/>
    <w:rsid w:val="00F53FDC"/>
    <w:rsid w:val="00F72FBF"/>
    <w:rsid w:val="00F80CC0"/>
    <w:rsid w:val="00FA34AE"/>
    <w:rsid w:val="00FA3BDF"/>
    <w:rsid w:val="00FA3EB3"/>
    <w:rsid w:val="00FA6D83"/>
    <w:rsid w:val="00FB48E9"/>
    <w:rsid w:val="00FB4E74"/>
    <w:rsid w:val="00FB5620"/>
    <w:rsid w:val="00FC4395"/>
    <w:rsid w:val="00FD35A6"/>
    <w:rsid w:val="00FE1C65"/>
    <w:rsid w:val="00FE711A"/>
    <w:rsid w:val="00FF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D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5C5FBA"/>
  </w:style>
  <w:style w:type="paragraph" w:styleId="Heading1">
    <w:name w:val="heading 1"/>
    <w:basedOn w:val="Normal"/>
    <w:next w:val="Normal"/>
    <w:link w:val="Heading1Char"/>
    <w:uiPriority w:val="9"/>
    <w:qFormat/>
    <w:rsid w:val="00EB2EF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B2EF9"/>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B2EF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B2EF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EB2EF9"/>
    <w:pPr>
      <w:spacing w:after="0"/>
      <w:jc w:val="left"/>
      <w:outlineLvl w:val="4"/>
    </w:pPr>
    <w:rPr>
      <w:smallCaps/>
      <w:color w:val="941A1A" w:themeColor="accent6" w:themeShade="BF"/>
      <w:spacing w:val="10"/>
      <w:sz w:val="22"/>
      <w:szCs w:val="22"/>
    </w:rPr>
  </w:style>
  <w:style w:type="paragraph" w:styleId="Heading6">
    <w:name w:val="heading 6"/>
    <w:basedOn w:val="Normal"/>
    <w:next w:val="Normal"/>
    <w:link w:val="Heading6Char"/>
    <w:uiPriority w:val="9"/>
    <w:semiHidden/>
    <w:unhideWhenUsed/>
    <w:qFormat/>
    <w:rsid w:val="00EB2EF9"/>
    <w:pPr>
      <w:spacing w:after="0"/>
      <w:jc w:val="left"/>
      <w:outlineLvl w:val="5"/>
    </w:pPr>
    <w:rPr>
      <w:smallCaps/>
      <w:color w:val="C62324" w:themeColor="accent6"/>
      <w:spacing w:val="5"/>
      <w:sz w:val="22"/>
      <w:szCs w:val="22"/>
    </w:rPr>
  </w:style>
  <w:style w:type="paragraph" w:styleId="Heading7">
    <w:name w:val="heading 7"/>
    <w:basedOn w:val="Normal"/>
    <w:next w:val="Normal"/>
    <w:link w:val="Heading7Char"/>
    <w:uiPriority w:val="9"/>
    <w:semiHidden/>
    <w:unhideWhenUsed/>
    <w:qFormat/>
    <w:rsid w:val="00EB2EF9"/>
    <w:pPr>
      <w:spacing w:after="0"/>
      <w:jc w:val="left"/>
      <w:outlineLvl w:val="6"/>
    </w:pPr>
    <w:rPr>
      <w:b/>
      <w:bCs/>
      <w:smallCaps/>
      <w:color w:val="C62324" w:themeColor="accent6"/>
      <w:spacing w:val="10"/>
    </w:rPr>
  </w:style>
  <w:style w:type="paragraph" w:styleId="Heading8">
    <w:name w:val="heading 8"/>
    <w:basedOn w:val="Normal"/>
    <w:next w:val="Normal"/>
    <w:link w:val="Heading8Char"/>
    <w:uiPriority w:val="9"/>
    <w:semiHidden/>
    <w:unhideWhenUsed/>
    <w:qFormat/>
    <w:rsid w:val="00EB2EF9"/>
    <w:pPr>
      <w:spacing w:after="0"/>
      <w:jc w:val="left"/>
      <w:outlineLvl w:val="7"/>
    </w:pPr>
    <w:rPr>
      <w:b/>
      <w:bCs/>
      <w:i/>
      <w:iCs/>
      <w:smallCaps/>
      <w:color w:val="941A1A" w:themeColor="accent6" w:themeShade="BF"/>
    </w:rPr>
  </w:style>
  <w:style w:type="paragraph" w:styleId="Heading9">
    <w:name w:val="heading 9"/>
    <w:basedOn w:val="Normal"/>
    <w:next w:val="Normal"/>
    <w:link w:val="Heading9Char"/>
    <w:uiPriority w:val="9"/>
    <w:semiHidden/>
    <w:unhideWhenUsed/>
    <w:qFormat/>
    <w:rsid w:val="00EB2EF9"/>
    <w:pPr>
      <w:spacing w:after="0"/>
      <w:jc w:val="left"/>
      <w:outlineLvl w:val="8"/>
    </w:pPr>
    <w:rPr>
      <w:b/>
      <w:bCs/>
      <w:i/>
      <w:iCs/>
      <w:smallCaps/>
      <w:color w:val="631111"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semiHidden/>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B7C9B"/>
    <w:pPr>
      <w:ind w:left="720"/>
      <w:contextualSpacing/>
    </w:pPr>
  </w:style>
  <w:style w:type="table" w:styleId="TableGrid">
    <w:name w:val="Table Grid"/>
    <w:basedOn w:val="TableNormal"/>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2EF9"/>
    <w:pPr>
      <w:pBdr>
        <w:top w:val="single" w:sz="8" w:space="1" w:color="C62324"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EB2EF9"/>
    <w:rPr>
      <w:smallCaps/>
      <w:color w:val="262626" w:themeColor="text1" w:themeTint="D9"/>
      <w:sz w:val="52"/>
      <w:szCs w:val="52"/>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uiPriority w:val="20"/>
    <w:qFormat/>
    <w:rsid w:val="00EB2EF9"/>
    <w:rPr>
      <w:b/>
      <w:bCs/>
      <w:i/>
      <w:iCs/>
      <w:spacing w:val="10"/>
    </w:rPr>
  </w:style>
  <w:style w:type="paragraph" w:customStyle="1" w:styleId="Field">
    <w:name w:val="Field"/>
    <w:basedOn w:val="Normal"/>
    <w:rsid w:val="00DB7C9B"/>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EB2EF9"/>
    <w:pPr>
      <w:spacing w:after="0" w:line="240" w:lineRule="auto"/>
    </w:pPr>
  </w:style>
  <w:style w:type="character" w:customStyle="1" w:styleId="Heading1Char">
    <w:name w:val="Heading 1 Char"/>
    <w:basedOn w:val="DefaultParagraphFont"/>
    <w:link w:val="Heading1"/>
    <w:uiPriority w:val="9"/>
    <w:rsid w:val="00EB2EF9"/>
    <w:rPr>
      <w:smallCaps/>
      <w:spacing w:val="5"/>
      <w:sz w:val="32"/>
      <w:szCs w:val="32"/>
    </w:rPr>
  </w:style>
  <w:style w:type="paragraph" w:customStyle="1" w:styleId="Labels">
    <w:name w:val="Labels"/>
    <w:basedOn w:val="Normal"/>
    <w:rsid w:val="00DB7C9B"/>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customStyle="1" w:styleId="Bullet">
    <w:name w:val="Bullet"/>
    <w:basedOn w:val="PlainText"/>
    <w:rsid w:val="00EB5B7A"/>
    <w:pPr>
      <w:numPr>
        <w:numId w:val="2"/>
      </w:numPr>
      <w:tabs>
        <w:tab w:val="clear" w:pos="360"/>
        <w:tab w:val="left" w:pos="425"/>
        <w:tab w:val="num" w:pos="720"/>
      </w:tabs>
      <w:spacing w:line="320" w:lineRule="exact"/>
      <w:ind w:left="425" w:hanging="425"/>
    </w:pPr>
    <w:rPr>
      <w:rFonts w:ascii="Arial" w:eastAsia="Times New Roman" w:hAnsi="Arial" w:cs="Times New Roman"/>
      <w:sz w:val="22"/>
      <w:szCs w:val="20"/>
      <w:lang w:val="en-NZ" w:eastAsia="en-NZ"/>
    </w:rPr>
  </w:style>
  <w:style w:type="paragraph" w:styleId="PlainText">
    <w:name w:val="Plain Text"/>
    <w:basedOn w:val="Normal"/>
    <w:link w:val="PlainTextChar"/>
    <w:uiPriority w:val="99"/>
    <w:semiHidden/>
    <w:unhideWhenUsed/>
    <w:rsid w:val="00EB5B7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5B7A"/>
    <w:rPr>
      <w:rFonts w:ascii="Consolas" w:hAnsi="Consolas"/>
      <w:sz w:val="21"/>
      <w:szCs w:val="21"/>
    </w:rPr>
  </w:style>
  <w:style w:type="character" w:customStyle="1" w:styleId="Heading2Char">
    <w:name w:val="Heading 2 Char"/>
    <w:basedOn w:val="DefaultParagraphFont"/>
    <w:link w:val="Heading2"/>
    <w:uiPriority w:val="9"/>
    <w:semiHidden/>
    <w:rsid w:val="00EB2EF9"/>
    <w:rPr>
      <w:smallCaps/>
      <w:spacing w:val="5"/>
      <w:sz w:val="28"/>
      <w:szCs w:val="28"/>
    </w:rPr>
  </w:style>
  <w:style w:type="character" w:customStyle="1" w:styleId="Heading3Char">
    <w:name w:val="Heading 3 Char"/>
    <w:basedOn w:val="DefaultParagraphFont"/>
    <w:link w:val="Heading3"/>
    <w:uiPriority w:val="9"/>
    <w:semiHidden/>
    <w:rsid w:val="00EB2EF9"/>
    <w:rPr>
      <w:smallCaps/>
      <w:spacing w:val="5"/>
      <w:sz w:val="24"/>
      <w:szCs w:val="24"/>
    </w:rPr>
  </w:style>
  <w:style w:type="character" w:customStyle="1" w:styleId="Heading4Char">
    <w:name w:val="Heading 4 Char"/>
    <w:basedOn w:val="DefaultParagraphFont"/>
    <w:link w:val="Heading4"/>
    <w:uiPriority w:val="9"/>
    <w:semiHidden/>
    <w:rsid w:val="00EB2EF9"/>
    <w:rPr>
      <w:i/>
      <w:iCs/>
      <w:smallCaps/>
      <w:spacing w:val="10"/>
      <w:sz w:val="22"/>
      <w:szCs w:val="22"/>
    </w:rPr>
  </w:style>
  <w:style w:type="character" w:customStyle="1" w:styleId="Heading5Char">
    <w:name w:val="Heading 5 Char"/>
    <w:basedOn w:val="DefaultParagraphFont"/>
    <w:link w:val="Heading5"/>
    <w:uiPriority w:val="9"/>
    <w:semiHidden/>
    <w:rsid w:val="00EB2EF9"/>
    <w:rPr>
      <w:smallCaps/>
      <w:color w:val="941A1A" w:themeColor="accent6" w:themeShade="BF"/>
      <w:spacing w:val="10"/>
      <w:sz w:val="22"/>
      <w:szCs w:val="22"/>
    </w:rPr>
  </w:style>
  <w:style w:type="character" w:customStyle="1" w:styleId="Heading6Char">
    <w:name w:val="Heading 6 Char"/>
    <w:basedOn w:val="DefaultParagraphFont"/>
    <w:link w:val="Heading6"/>
    <w:uiPriority w:val="9"/>
    <w:semiHidden/>
    <w:rsid w:val="00EB2EF9"/>
    <w:rPr>
      <w:smallCaps/>
      <w:color w:val="C62324" w:themeColor="accent6"/>
      <w:spacing w:val="5"/>
      <w:sz w:val="22"/>
      <w:szCs w:val="22"/>
    </w:rPr>
  </w:style>
  <w:style w:type="character" w:customStyle="1" w:styleId="Heading7Char">
    <w:name w:val="Heading 7 Char"/>
    <w:basedOn w:val="DefaultParagraphFont"/>
    <w:link w:val="Heading7"/>
    <w:uiPriority w:val="9"/>
    <w:semiHidden/>
    <w:rsid w:val="00EB2EF9"/>
    <w:rPr>
      <w:b/>
      <w:bCs/>
      <w:smallCaps/>
      <w:color w:val="C62324" w:themeColor="accent6"/>
      <w:spacing w:val="10"/>
    </w:rPr>
  </w:style>
  <w:style w:type="character" w:customStyle="1" w:styleId="Heading8Char">
    <w:name w:val="Heading 8 Char"/>
    <w:basedOn w:val="DefaultParagraphFont"/>
    <w:link w:val="Heading8"/>
    <w:uiPriority w:val="9"/>
    <w:semiHidden/>
    <w:rsid w:val="00EB2EF9"/>
    <w:rPr>
      <w:b/>
      <w:bCs/>
      <w:i/>
      <w:iCs/>
      <w:smallCaps/>
      <w:color w:val="941A1A" w:themeColor="accent6" w:themeShade="BF"/>
    </w:rPr>
  </w:style>
  <w:style w:type="character" w:customStyle="1" w:styleId="Heading9Char">
    <w:name w:val="Heading 9 Char"/>
    <w:basedOn w:val="DefaultParagraphFont"/>
    <w:link w:val="Heading9"/>
    <w:uiPriority w:val="9"/>
    <w:semiHidden/>
    <w:rsid w:val="00EB2EF9"/>
    <w:rPr>
      <w:b/>
      <w:bCs/>
      <w:i/>
      <w:iCs/>
      <w:smallCaps/>
      <w:color w:val="631111" w:themeColor="accent6" w:themeShade="80"/>
    </w:rPr>
  </w:style>
  <w:style w:type="paragraph" w:styleId="Caption">
    <w:name w:val="caption"/>
    <w:basedOn w:val="Normal"/>
    <w:next w:val="Normal"/>
    <w:uiPriority w:val="35"/>
    <w:semiHidden/>
    <w:unhideWhenUsed/>
    <w:qFormat/>
    <w:rsid w:val="00EB2EF9"/>
    <w:rPr>
      <w:b/>
      <w:bCs/>
      <w:caps/>
      <w:sz w:val="16"/>
      <w:szCs w:val="16"/>
    </w:rPr>
  </w:style>
  <w:style w:type="paragraph" w:styleId="Subtitle">
    <w:name w:val="Subtitle"/>
    <w:basedOn w:val="Normal"/>
    <w:next w:val="Normal"/>
    <w:link w:val="SubtitleChar"/>
    <w:uiPriority w:val="11"/>
    <w:qFormat/>
    <w:rsid w:val="00EB2EF9"/>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B2EF9"/>
    <w:rPr>
      <w:rFonts w:asciiTheme="majorHAnsi" w:eastAsiaTheme="majorEastAsia" w:hAnsiTheme="majorHAnsi" w:cstheme="majorBidi"/>
    </w:rPr>
  </w:style>
  <w:style w:type="character" w:styleId="Strong">
    <w:name w:val="Strong"/>
    <w:uiPriority w:val="22"/>
    <w:qFormat/>
    <w:rsid w:val="00EB2EF9"/>
    <w:rPr>
      <w:b/>
      <w:bCs/>
      <w:color w:val="C62324" w:themeColor="accent6"/>
    </w:rPr>
  </w:style>
  <w:style w:type="paragraph" w:styleId="Quote">
    <w:name w:val="Quote"/>
    <w:basedOn w:val="Normal"/>
    <w:next w:val="Normal"/>
    <w:link w:val="QuoteChar"/>
    <w:uiPriority w:val="29"/>
    <w:qFormat/>
    <w:rsid w:val="00EB2EF9"/>
    <w:rPr>
      <w:i/>
      <w:iCs/>
    </w:rPr>
  </w:style>
  <w:style w:type="character" w:customStyle="1" w:styleId="QuoteChar">
    <w:name w:val="Quote Char"/>
    <w:basedOn w:val="DefaultParagraphFont"/>
    <w:link w:val="Quote"/>
    <w:uiPriority w:val="29"/>
    <w:rsid w:val="00EB2EF9"/>
    <w:rPr>
      <w:i/>
      <w:iCs/>
    </w:rPr>
  </w:style>
  <w:style w:type="paragraph" w:styleId="IntenseQuote">
    <w:name w:val="Intense Quote"/>
    <w:basedOn w:val="Normal"/>
    <w:next w:val="Normal"/>
    <w:link w:val="IntenseQuoteChar"/>
    <w:uiPriority w:val="30"/>
    <w:qFormat/>
    <w:rsid w:val="00EB2EF9"/>
    <w:pPr>
      <w:pBdr>
        <w:top w:val="single" w:sz="8" w:space="1" w:color="C62324"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EB2EF9"/>
    <w:rPr>
      <w:b/>
      <w:bCs/>
      <w:i/>
      <w:iCs/>
    </w:rPr>
  </w:style>
  <w:style w:type="character" w:styleId="SubtleEmphasis">
    <w:name w:val="Subtle Emphasis"/>
    <w:uiPriority w:val="19"/>
    <w:qFormat/>
    <w:rsid w:val="00EB2EF9"/>
    <w:rPr>
      <w:i/>
      <w:iCs/>
    </w:rPr>
  </w:style>
  <w:style w:type="character" w:styleId="IntenseEmphasis">
    <w:name w:val="Intense Emphasis"/>
    <w:uiPriority w:val="21"/>
    <w:qFormat/>
    <w:rsid w:val="00EB2EF9"/>
    <w:rPr>
      <w:b/>
      <w:bCs/>
      <w:i/>
      <w:iCs/>
      <w:color w:val="C62324" w:themeColor="accent6"/>
      <w:spacing w:val="10"/>
    </w:rPr>
  </w:style>
  <w:style w:type="character" w:styleId="SubtleReference">
    <w:name w:val="Subtle Reference"/>
    <w:uiPriority w:val="31"/>
    <w:qFormat/>
    <w:rsid w:val="00EB2EF9"/>
    <w:rPr>
      <w:b/>
      <w:bCs/>
    </w:rPr>
  </w:style>
  <w:style w:type="character" w:styleId="IntenseReference">
    <w:name w:val="Intense Reference"/>
    <w:uiPriority w:val="32"/>
    <w:qFormat/>
    <w:rsid w:val="00EB2EF9"/>
    <w:rPr>
      <w:b/>
      <w:bCs/>
      <w:smallCaps/>
      <w:spacing w:val="5"/>
      <w:sz w:val="22"/>
      <w:szCs w:val="22"/>
      <w:u w:val="single"/>
    </w:rPr>
  </w:style>
  <w:style w:type="character" w:styleId="BookTitle">
    <w:name w:val="Book Title"/>
    <w:uiPriority w:val="33"/>
    <w:qFormat/>
    <w:rsid w:val="00EB2EF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B2EF9"/>
    <w:pPr>
      <w:outlineLvl w:val="9"/>
    </w:pPr>
  </w:style>
  <w:style w:type="paragraph" w:styleId="BodyText">
    <w:name w:val="Body Text"/>
    <w:basedOn w:val="Normal"/>
    <w:link w:val="BodyTextChar"/>
    <w:rsid w:val="00876E81"/>
    <w:pPr>
      <w:spacing w:before="60" w:after="220" w:line="280" w:lineRule="exact"/>
    </w:pPr>
    <w:rPr>
      <w:rFonts w:ascii="Arial" w:eastAsia="Times New Roman" w:hAnsi="Arial" w:cs="Times New Roman"/>
      <w:lang w:val="en-NZ" w:eastAsia="en-NZ"/>
    </w:rPr>
  </w:style>
  <w:style w:type="character" w:customStyle="1" w:styleId="BodyTextChar">
    <w:name w:val="Body Text Char"/>
    <w:basedOn w:val="DefaultParagraphFont"/>
    <w:link w:val="BodyText"/>
    <w:rsid w:val="00876E81"/>
    <w:rPr>
      <w:rFonts w:ascii="Arial" w:eastAsia="Times New Roman" w:hAnsi="Arial" w:cs="Times New Roman"/>
      <w:lang w:val="en-NZ" w:eastAsia="en-NZ"/>
    </w:rPr>
  </w:style>
  <w:style w:type="paragraph" w:customStyle="1" w:styleId="MoECoverPageSubheading">
    <w:name w:val="MoE: Cover Page Subheading"/>
    <w:basedOn w:val="Normal"/>
    <w:link w:val="MoECoverPageSubheadingChar"/>
    <w:qFormat/>
    <w:rsid w:val="00090860"/>
    <w:pPr>
      <w:spacing w:after="160" w:line="259" w:lineRule="auto"/>
      <w:jc w:val="left"/>
    </w:pPr>
    <w:rPr>
      <w:rFonts w:ascii="Arial" w:eastAsiaTheme="minorHAnsi" w:hAnsi="Arial" w:cs="Arial"/>
      <w:color w:val="3F92CF"/>
      <w:sz w:val="28"/>
      <w:szCs w:val="28"/>
      <w:lang w:val="en-NZ"/>
    </w:rPr>
  </w:style>
  <w:style w:type="character" w:customStyle="1" w:styleId="MoECoverPageSubheadingChar">
    <w:name w:val="MoE: Cover Page Subheading Char"/>
    <w:basedOn w:val="DefaultParagraphFont"/>
    <w:link w:val="MoECoverPageSubheading"/>
    <w:rsid w:val="00090860"/>
    <w:rPr>
      <w:rFonts w:ascii="Arial" w:eastAsiaTheme="minorHAnsi" w:hAnsi="Arial" w:cs="Arial"/>
      <w:color w:val="3F92CF"/>
      <w:sz w:val="28"/>
      <w:szCs w:val="28"/>
      <w:lang w:val="en-NZ"/>
    </w:rPr>
  </w:style>
  <w:style w:type="table" w:customStyle="1" w:styleId="AppendixTwo">
    <w:name w:val="Appendix Two"/>
    <w:basedOn w:val="TableNormal"/>
    <w:uiPriority w:val="99"/>
    <w:rsid w:val="00090860"/>
    <w:pPr>
      <w:spacing w:before="120" w:after="0" w:line="240" w:lineRule="auto"/>
      <w:ind w:left="113"/>
      <w:jc w:val="left"/>
    </w:pPr>
    <w:rPr>
      <w:rFonts w:ascii="Arial" w:eastAsiaTheme="minorHAnsi" w:hAnsi="Arial"/>
      <w:szCs w:val="22"/>
      <w:lang w:val="en-NZ"/>
    </w:rPr>
    <w:tblPr>
      <w:tblBorders>
        <w:insideH w:val="single" w:sz="8" w:space="0" w:color="FFFFFF" w:themeColor="background1"/>
        <w:insideV w:val="single" w:sz="8" w:space="0" w:color="FFFFFF" w:themeColor="background1"/>
      </w:tblBorders>
    </w:tblPr>
    <w:tcPr>
      <w:shd w:val="clear" w:color="auto" w:fill="F2F2F2" w:themeFill="background1" w:themeFillShade="F2"/>
    </w:tcPr>
  </w:style>
  <w:style w:type="table" w:styleId="TableGridLight">
    <w:name w:val="Grid Table Light"/>
    <w:basedOn w:val="TableNormal"/>
    <w:uiPriority w:val="40"/>
    <w:rsid w:val="00090860"/>
    <w:pPr>
      <w:spacing w:after="0" w:line="240" w:lineRule="auto"/>
      <w:jc w:val="left"/>
    </w:pPr>
    <w:rPr>
      <w:rFonts w:eastAsiaTheme="minorHAnsi"/>
      <w:sz w:val="22"/>
      <w:szCs w:val="22"/>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erl\AppData\Roaming\Microsoft\Templates\Practice%20update%20form%20healthcare.dotx"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oE Document" ma:contentTypeID="0x01010053526B971DAC78418EC6A9ED490C61AF00C5E0812A14009C47A6294DFB22254966" ma:contentTypeVersion="5" ma:contentTypeDescription="Default document class for adding items via wizard or drag and drop." ma:contentTypeScope="" ma:versionID="a6ffe21119ddf9aa1c31ac63924586f0">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a3ef3e6c78819e129e7fe30c05c7c06a"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8953a05-98d8-45a3-a806-9d132a3f6fd6}"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8953a05-98d8-45a3-a806-9d132a3f6fd6}"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67a1a7-8edd-4111-a118-4a206d87cecc" xsi:nil="true"/>
    <_dlc_DocId xmlns="8338fc97-9613-4d3d-a8c1-e0b71ba6eeac">MoEd-1363119196-52260</_dlc_DocId>
    <_dlc_DocIdUrl xmlns="8338fc97-9613-4d3d-a8c1-e0b71ba6eeac">
      <Url>https://educationgovtnz.sharepoint.com/sites/msteams_6bf158/_layouts/15/DocIdRedir.aspx?ID=MoEd-1363119196-52260</Url>
      <Description>MoEd-1363119196-52260</Description>
    </_dlc_DocIdUrl>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5625-D9F7-4FC1-A948-FE287654E881}">
  <ds:schemaRefs>
    <ds:schemaRef ds:uri="Microsoft.SharePoint.Taxonomy.ContentTypeSync"/>
  </ds:schemaRefs>
</ds:datastoreItem>
</file>

<file path=customXml/itemProps2.xml><?xml version="1.0" encoding="utf-8"?>
<ds:datastoreItem xmlns:ds="http://schemas.openxmlformats.org/officeDocument/2006/customXml" ds:itemID="{B43CE07F-08F4-44CE-9924-44133DAB8A91}">
  <ds:schemaRefs>
    <ds:schemaRef ds:uri="http://schemas.microsoft.com/sharepoint/events"/>
  </ds:schemaRefs>
</ds:datastoreItem>
</file>

<file path=customXml/itemProps3.xml><?xml version="1.0" encoding="utf-8"?>
<ds:datastoreItem xmlns:ds="http://schemas.openxmlformats.org/officeDocument/2006/customXml" ds:itemID="{05BDA2DB-3F8C-45D2-9E40-4CF15AF73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338fc97-9613-4d3d-a8c1-e0b71ba6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d267a1a7-8edd-4111-a118-4a206d87cecc"/>
    <ds:schemaRef ds:uri="8338fc97-9613-4d3d-a8c1-e0b71ba6eeac"/>
  </ds:schemaRefs>
</ds:datastoreItem>
</file>

<file path=customXml/itemProps5.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6.xml><?xml version="1.0" encoding="utf-8"?>
<ds:datastoreItem xmlns:ds="http://schemas.openxmlformats.org/officeDocument/2006/customXml" ds:itemID="{F800FCE5-A425-4883-8350-C142C348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13</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2025-10-02T22:21:00Z</dcterms:created>
  <dcterms:modified xsi:type="dcterms:W3CDTF">2025-10-06T20:35:00Z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0x01010053526B971DAC78418EC6A9ED490C61AF00C5E0812A14009C47A6294DFB22254966</vt:lpwstr>
  </property>
  <property fmtid="{D5CDD505-2E9C-101B-9397-08002B2CF9AE}" pid="3" name="_dlc_DocIdItemGuid">
    <vt:lpwstr>8342ab00-9a0d-4471-b50b-007a703532fa</vt:lpwstr>
  </property>
  <property fmtid="{D5CDD505-2E9C-101B-9397-08002B2CF9AE}" pid="4" name="MediaServiceImageTags">
    <vt:lpwstr/>
  </property>
  <property fmtid="{D5CDD505-2E9C-101B-9397-08002B2CF9AE}" pid="5" name="ClassificationContentMarkingHeaderShapeIds">
    <vt:lpwstr>1f41ba99,4512c292,5ce0d07f</vt:lpwstr>
  </property>
  <property fmtid="{D5CDD505-2E9C-101B-9397-08002B2CF9AE}" pid="6" name="ClassificationContentMarkingHeaderFontProps">
    <vt:lpwstr>#000000,10,Calibri</vt:lpwstr>
  </property>
  <property fmtid="{D5CDD505-2E9C-101B-9397-08002B2CF9AE}" pid="7" name="ClassificationContentMarkingHeaderText">
    <vt:lpwstr>[IN-CONFIDENCE - RELEASE EXTERNAL]</vt:lpwstr>
  </property>
  <property fmtid="{D5CDD505-2E9C-101B-9397-08002B2CF9AE}" pid="8" name="ClassificationContentMarkingFooterShapeIds">
    <vt:lpwstr>6cb294ad,30adb6a4,62e37a70</vt:lpwstr>
  </property>
  <property fmtid="{D5CDD505-2E9C-101B-9397-08002B2CF9AE}" pid="9" name="ClassificationContentMarkingFooterFontProps">
    <vt:lpwstr>#000000,10,Calibri</vt:lpwstr>
  </property>
  <property fmtid="{D5CDD505-2E9C-101B-9397-08002B2CF9AE}" pid="10" name="ClassificationContentMarkingFooterText">
    <vt:lpwstr>[IN-CONFIDENCE - RELEASE EXTERNAL]</vt:lpwstr>
  </property>
  <property fmtid="{D5CDD505-2E9C-101B-9397-08002B2CF9AE}" pid="11" name="MSIP_Label_1b4b38d8-92e6-456a-b12b-352d777e74dd_Enabled">
    <vt:lpwstr>true</vt:lpwstr>
  </property>
  <property fmtid="{D5CDD505-2E9C-101B-9397-08002B2CF9AE}" pid="12" name="MSIP_Label_1b4b38d8-92e6-456a-b12b-352d777e74dd_SetDate">
    <vt:lpwstr>2025-10-02T22:19:28Z</vt:lpwstr>
  </property>
  <property fmtid="{D5CDD505-2E9C-101B-9397-08002B2CF9AE}" pid="13" name="MSIP_Label_1b4b38d8-92e6-456a-b12b-352d777e74dd_Method">
    <vt:lpwstr>Privileged</vt:lpwstr>
  </property>
  <property fmtid="{D5CDD505-2E9C-101B-9397-08002B2CF9AE}" pid="14" name="MSIP_Label_1b4b38d8-92e6-456a-b12b-352d777e74dd_Name">
    <vt:lpwstr>IN CONFIDENCE - RELEASE EXTERNAL</vt:lpwstr>
  </property>
  <property fmtid="{D5CDD505-2E9C-101B-9397-08002B2CF9AE}" pid="15" name="MSIP_Label_1b4b38d8-92e6-456a-b12b-352d777e74dd_SiteId">
    <vt:lpwstr>e6d2d4cc-b762-486e-8894-4f5f440d5f31</vt:lpwstr>
  </property>
  <property fmtid="{D5CDD505-2E9C-101B-9397-08002B2CF9AE}" pid="16" name="MSIP_Label_1b4b38d8-92e6-456a-b12b-352d777e74dd_ActionId">
    <vt:lpwstr>1b528f27-208c-448f-ae78-be35d1c31581</vt:lpwstr>
  </property>
  <property fmtid="{D5CDD505-2E9C-101B-9397-08002B2CF9AE}" pid="17" name="MSIP_Label_1b4b38d8-92e6-456a-b12b-352d777e74dd_ContentBits">
    <vt:lpwstr>3</vt:lpwstr>
  </property>
  <property fmtid="{D5CDD505-2E9C-101B-9397-08002B2CF9AE}" pid="18" name="MSIP_Label_1b4b38d8-92e6-456a-b12b-352d777e74dd_Tag">
    <vt:lpwstr>10, 0, 1, 1</vt:lpwstr>
  </property>
  <property fmtid="{D5CDD505-2E9C-101B-9397-08002B2CF9AE}" pid="19" name="j560beb70aea488fb091e84adbb32566">
    <vt:lpwstr/>
  </property>
  <property fmtid="{D5CDD505-2E9C-101B-9397-08002B2CF9AE}" pid="20" name="Ministerial_x0020_Type">
    <vt:lpwstr/>
  </property>
  <property fmtid="{D5CDD505-2E9C-101B-9397-08002B2CF9AE}" pid="21" name="DWDocType">
    <vt:lpwstr/>
  </property>
  <property fmtid="{D5CDD505-2E9C-101B-9397-08002B2CF9AE}" pid="22" name="Record_x0020_Activity">
    <vt:lpwstr/>
  </property>
  <property fmtid="{D5CDD505-2E9C-101B-9397-08002B2CF9AE}" pid="23" name="DWDocClassId">
    <vt:lpwstr/>
  </property>
  <property fmtid="{D5CDD505-2E9C-101B-9397-08002B2CF9AE}" pid="24" name="DWDocPrecis">
    <vt:lpwstr/>
  </property>
  <property fmtid="{D5CDD505-2E9C-101B-9397-08002B2CF9AE}" pid="25" name="Ministerial Type">
    <vt:lpwstr/>
  </property>
  <property fmtid="{D5CDD505-2E9C-101B-9397-08002B2CF9AE}" pid="26" name="DWDocAuthor">
    <vt:lpwstr/>
  </property>
  <property fmtid="{D5CDD505-2E9C-101B-9397-08002B2CF9AE}" pid="27" name="DWDocClass">
    <vt:lpwstr/>
  </property>
  <property fmtid="{D5CDD505-2E9C-101B-9397-08002B2CF9AE}" pid="28" name="CalendarYear">
    <vt:lpwstr/>
  </property>
  <property fmtid="{D5CDD505-2E9C-101B-9397-08002B2CF9AE}" pid="29" name="lcf76f155ced4ddcb4097134ff3c332f">
    <vt:lpwstr/>
  </property>
  <property fmtid="{D5CDD505-2E9C-101B-9397-08002B2CF9AE}" pid="30" name="FinancialYear">
    <vt:lpwstr/>
  </property>
  <property fmtid="{D5CDD505-2E9C-101B-9397-08002B2CF9AE}" pid="31" name="DWDocSetID">
    <vt:lpwstr/>
  </property>
  <property fmtid="{D5CDD505-2E9C-101B-9397-08002B2CF9AE}" pid="32" name="ce139978aae645acb1db0a0e0d3df2f5">
    <vt:lpwstr/>
  </property>
  <property fmtid="{D5CDD505-2E9C-101B-9397-08002B2CF9AE}" pid="33" name="Record Activity">
    <vt:lpwstr/>
  </property>
  <property fmtid="{D5CDD505-2E9C-101B-9397-08002B2CF9AE}" pid="34" name="DWDocNo">
    <vt:lpwstr/>
  </property>
  <property fmtid="{D5CDD505-2E9C-101B-9397-08002B2CF9AE}" pid="35" name="Property Management Activity">
    <vt:lpwstr/>
  </property>
  <property fmtid="{D5CDD505-2E9C-101B-9397-08002B2CF9AE}" pid="36" name="DWDocVersion">
    <vt:lpwstr/>
  </property>
  <property fmtid="{D5CDD505-2E9C-101B-9397-08002B2CF9AE}" pid="37" name="Property_x0020_Management_x0020_Activity">
    <vt:lpwstr/>
  </property>
</Properties>
</file>